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4e04" w14:textId="6e84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2022 года № 33/200 "О бюджете Луганского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24 мая 2023 года № 3/32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Луганского сельского округа на 2023-2025 годы" от 23 декабря 2022 года № 33/200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Луганского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87 056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cельского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