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ceb7" w14:textId="006c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33/202 "О бюджете села Ольгинка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2023-2025 годы" от 23 декабря 2022 года № 33/202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