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7069" w14:textId="a617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23 декабря 2022 года № 33/195 "О бюджете Ефремовского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19 октября 2023 года № 8/75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Ефремовского сельского округа на 2023-2025 годы" от 23 декабря 2022 года № 33/195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Ефремовского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47 952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497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Ефремовского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имущетсва,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автомобильныз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(недоиспользлванных)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