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bb6f" w14:textId="050b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Зангарского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19 октября 2023 года № 8/88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и количественный состав представителей жителей сҰл для участия в сходе местного сообщества на территории Зангарского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25 ноября 2022 года № 31/179 "Об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Зангарского сельского округа Павлодарского района".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количественный состав представителей жителей сел для участия в сходе местного сообщества на территории Зангарского сельского округа Павлодарского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Зангарского сельского округа Павлодарского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Зангарского сельского округа Павлодарского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Зангарского сельского округа Павлодарского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Зангарского сельского округа подразделяется на участки: сҰла Зангар, Коряковка.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Зангарского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Зангарского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Зангарского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Зангарского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Павлодарского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Зангарского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Количественный состав представителей жителей сел для участия в сходе местного сообщества на территории Зангарского сельского округа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Количественный состав представителей жителей сҰл для участия в сходе местного сообщества на территории Зангарского сельского округа: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Зангар – 3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Коряковка – 3 человека.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