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52a72" w14:textId="ca52a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на территории села Ольгинка Павлодарского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19 октября 2023 года № 8/90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> 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раздельных сходов местного сообщества и количественный состав представителей жителей села для участия в сходе местного сообщества на территории села Ольгинка Павлодарского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от 25 ноября 2022 года № 31/181 "Об утверждении порядка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села Ольгинка Павлодарского района".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8/90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количественный состав представителей жителей села для участия в сходе местного сообщества на территории села Ольгинка Павлодарского района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Ольгинка Павлодарского района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на территории села Ольгинка Павлодарского района.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села Ольгинка Павлодарского района, в границах которой осуществляется местное самоуправление, формируются и функционируют его органы.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Ольгинка подразделяется в разрезе улиц: от улицы Жамбыла до улицы Целинная, от улицы Тимирязева до улицы Гагарина, от улицы Тәуелсіздік до улицы Абая, от улицы Камзина до улицы Мира.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села Ольгинка созывается и организуется проведение раздельного схода местного сообщества в пределах села.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Ольгинка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Перед открытием раздельного схода местного сообщества проводится регистрация присутствующих жителей соответствующего села.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села Ольгинка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Ольгинка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Павлодарского района.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села Ольгинка для регистрации.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Количественный состав представителей жителей села для участия в сходе местного сообщества на территории села Ольгинка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Количественный состав представителей жителей села для участия в сходе местного сообщества на территории села Ольгинка определяется в разрезе улиц: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улицы Жамбыла до улицы Целинная – 2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улицы Тимирязева до улицы Гагарина – 2 человека; от улицы Тәуелсіздік до улицы Абая – 2 человека; от улицы Камзина до улицы Мира – 2 человека.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