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c55b" w14:textId="5bcc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Шакатского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Шакатского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20/107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Шакатского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8/92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Шакатского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Шакатского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Шакатского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Шакатского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Шакатского сельского округа подразделяется на участки: сҰла Шакат, Маралды, Заозерное, Толубай, Коктобе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Шакатского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Шакатского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Шакатского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Шакатского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Шакатского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 Количественный состав представителей жителей сел для участия в сходе местного сообщества на территории Шакатского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сҰл для участия в сходе местного сообщества на территории Шакатского сельского округа определяется в следующем порядке: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Шакат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Маралды–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Заозерное –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Толубай -1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Коктобе -1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