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4591" w14:textId="1104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 территории Мичуринского сельского округа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19 октября 2023 года № 8/95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и количественный состав представителей жителей сҰл для участия в сходе местного сообщества на территории Мичуринского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26 января 2022 года № 20/102 "Об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Мичуринского сельского округа Павлодарского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количественный состав представителей жителей сел для участия в сходе местного сообщества на территории Мичуринского сельского округа Павлодарского района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Мичуринского сельского округа Павлодарского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Мичуринского сельского округа Павлодарского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Мичуринского сельского округа Павлодарского района,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Мичуринского сельского округа подразделяется на участки: сҰла Мичурина, Госплемстанция, Үміт апа.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Мичуринского сельского округа созывается и организуется проведение раздельного схода местного сообщества в пределах села.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 пределах микрорайона или улицы многоквартирных домов раздельные сходы многоквартирного дома не проводятся.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Мичуринского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 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Мичуринского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Мичуринского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Павлодарского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Мичуринского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сходе местного сообщества или собрании местного сообщества ведется протокол, в котором указываются: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Количественный состав представителей жителей сел для участия в сходе местного сообщества на территории Мичуринского сельского округа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Количественный состав представителей жителей сҰл для участия в сходе местного сообщества на территории Мичуринского сельского округа: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Мичурино– 3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Госплемстанция – 2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Үміт апа – 1 человек.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