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04285" w14:textId="39042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села, сельских округов, прибывшим для работы и проживания в сельские населенные пункты Павлодарского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15 декабря 2023 года № 10/112.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4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пункты,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Павлодарского районного маслихата Павлодарской области от 05.11.2024 </w:t>
      </w:r>
      <w:r>
        <w:rPr>
          <w:rFonts w:ascii="Times New Roman"/>
          <w:b w:val="false"/>
          <w:i w:val="false"/>
          <w:color w:val="000000"/>
          <w:sz w:val="28"/>
        </w:rPr>
        <w:t>№ 22/194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в 2024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села, сельских округов, с учетом ограничений, предусмотренных пунктом 12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прибывшим для работы и проживания в сельские населенные пункты Павлодарского района, подъемное пособие в сумме, равной стократному месячному расчетному показателю.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в 2024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села, сельских округов, с учетом ограничений, предусмотренных пунктом 12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прибывшим для работы и проживания в сельские населенные пункты Павлодарского района, бюджетный кредит для приобретения или строительства жилья в сумме, не превышающей две тысячи кратного размера месячного расчетного показателя.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социально-экономического развития и бюджету.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