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d9fa" w14:textId="bb5d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Ольгинка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28 декабря 2023 года № 12/122.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села Ольгинка на 2024-2026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61 092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25.09.2024 </w:t>
      </w:r>
      <w:r>
        <w:rPr>
          <w:rFonts w:ascii="Times New Roman"/>
          <w:b w:val="false"/>
          <w:i w:val="false"/>
          <w:color w:val="000000"/>
          <w:sz w:val="28"/>
        </w:rPr>
        <w:t>№ 21/181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села Ольгинка на 2024 год объем субвенции, передаваемой из районного бюджета в сумме 45 875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села Ольгинка на 2024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25.09.2024 </w:t>
      </w:r>
      <w:r>
        <w:rPr>
          <w:rFonts w:ascii="Times New Roman"/>
          <w:b w:val="false"/>
          <w:i w:val="false"/>
          <w:color w:val="ff0000"/>
          <w:sz w:val="28"/>
        </w:rPr>
        <w:t>№ 21/181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7 384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села Ольгинка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села Ольгинка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