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cc88" w14:textId="41bc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Чернорецкого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Чернорецкого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135 337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23/201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Чернорецкого cельского округа на 2024 год объем субвенции, передаваемой из районного бюджета в сумме 87 964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23/201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