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e1bc" w14:textId="d4ce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29 декабря 2022 года № 154/26 "О бюджетах сельских округов Успенского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10 мая 2023 года № 23/4.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29 декабря 2022 года № 154/26 "О бюджетах сельских округов Успенского района на 2023-2025 годы" (зарегистрировано в государственном реестре нормативных правовых актов Республики Казахстан под № 176409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Успенского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464 487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433 040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466 430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1 943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Равнопольского сельского округа на 2023-2025 годы согласно приложениям 4, 5 и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51 420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42 783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1 018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Ольгинского сельского округа на 2023-2025 годы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52 421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1 341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Новопокровского сельского округа на 2023-2025 годы согласно приложениям 10, 11 и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178 484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167 224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146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Лозовского сельского округа на 2023-2025 годы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58 683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1 243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Конырозекского сельского округа на 2023-2025 годы согласно приложениям 16, 17 и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78 425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43 961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79 743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1 318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Козыкеткенского сельского округа на 2023-2025 годы согласно приложениям 19, 20 и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413 217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403 918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413 923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706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Равнопольского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Ольгинского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Лозовского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Конырозекского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Козыкеткенского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