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f82f" w14:textId="38bf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9 августа 2023 года № 36/5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"Аппарат маслихата Успенского района"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11 апреля 2022 года № 97/14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коммунального государственного учреждения "Аппарат маслихата Успенского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маслихата Успенского района"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регистрации Положения в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решения.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руководителя аппарата Успенского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маслихата Успенского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Успенского района"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деятельности Успенского районного маслихата (далее – районный маслихат), оказывающим помощь депутатам в осуществлении их полномочий.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гражданским законодательством Республики Казахстан, законодательством о государственном имуществе, постановлением правительства Республики Казахстан от 31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703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распоряжением председателя Успенского районного маслихата и приказы, оформляемые руководителем коммунального государственного учреждения "Аппарат маслихата Успенского района".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маслихата утверждается решением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другими законодательными актами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 маслихата: Республика Казахстан, Павлодарская область, 141000, Успенский район, село Успенка, улица Қазыбек би, 71.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 понедельник – пятница с 9.00 до 18.30 часов, обеденный перерыв с 13.00 до 14.30 часов, выходные дни: суббота –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"Аппарат маслихата Успенского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деятельности районного маслихата на сессиях, через постоянные комиссии и иные органы,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другими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принятия на сессиях районного маслихата нормативных правовых актов, предусматривающих сокращение местных бюджетных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организационного обеспечения деятельности Общественного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трансляции открытых заседаний районного маслихата, в режиме онлайн на интернет-ресурсе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сообщения,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исполнением принятых решений, а также требований законодательства Республики Казахстан;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регламента районного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соблюдение прав и законных интересов граждан.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бюджетных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организационно-техническое обеспечение проведения сессий районного маслихата, онлайн-трансляцию сессии районного маслихата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актов, принятых районным маслихатом,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актов, разработчиком которого является районный маслихат,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работы районного маслихата и рассмотрение его на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разработку Медиа-плана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рабочих поездок и выездных заседании,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районного маслихата, средств массовой информации,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разрабатывать проект предложений депутата и вносить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районного маслихата.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Успенского района"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Успенского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Успенского районного маслихата: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районного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поощряет и налагает дисциплинарные взыскания на работников аппарата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районного маслихата или депутатом маслихата.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районного маслихата определяет полномочия руководителя аппарата районного маслихата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 руководитель аппарата, который назначается на должность и освобождается от должности председателем маслихата и работает под его непосредственным руководством.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планирует и корректирует деятельность работников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аппарате контроль сроков оформления и исполнения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помощь депутатам в осуществлении 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по подготовке и проведению сессий, заседаний постоянных комиссий и других мероприятий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за исполнением решений маслихата, критических замечаний и предложений, высказанных на сессиях;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владеет правом первой подписи на финансовых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за постановкой и ведением бухгалтерского учета, соблюдением штатной, финансовой и кассовой дисциплины, соблюдением установленных правил проведения инвентаризации основных фондов, товарно-материальных ценностей, расчетов и платежных обязательств, законностью списания;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за состоянием трудовой дисциплины и соблюдением работниками правил внутреннего трудового распорядка, разрабатывает мероприятия по укреплению трудовой дисциплины и потерь рабочего времени, контролирует их выполнение.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Взаимоотношение между аппаратом маслихата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аппаратом маслихата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аппаратом маслихата и уполномоченным органом соответствующей отрасли регулируется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Успенского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Аппарат маслихата имеет право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маслихата, относится к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Успенского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маслихата осуществляются в соответствии с гражданским законодательством Республики Казахстан, законодательством в сфере государственного имущества, государственной регистрации юридических лиц и учетной регистрации филиалов и представительств.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упразднении (ликвидации) аппарата маслихата имущество, оставшееся после удовлетворения требований кредиторов, остается в районной коммунальной собственности.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