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adf6" w14:textId="7ada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Успенского района Павлодарской области от 16 марта 2018 года № 71/3 "Об утверждении методики оценки деятельности административных государственных служащих корпуса "Б" исполнительных органов акимата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17 марта 2023 года № 73/3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Павлодарской области от 16 марта 2018 года № 71/3 "Об утверждении методики оценки деятельности административных государственных служащих корпуса "Б" исполнительных органов акимата Успенского района" (зарегистрированное в Реестре государственной регистрации нормативных правовых актов за № 5935)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Успенского района, утвержденную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Успенского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Успенского района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Успенского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и определяет порядок оценки деятельности административных государственных служащих корпуса "Б" исполнительных органов акимата Успенского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акима Успенского района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отделом экономики и бюджетного планирования Успенского района, координирующего вопрос стратегического планирования,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 отделом экономики и бюджетного планирования Успенского района, координирующим вопрос стратегического планирования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методики, служащие корпуса "Б" по форме, согласно приложению 6 к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