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0f36" w14:textId="6750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земельных отношений"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3 августа 2023 года № 215/8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 некоторых вопросах организации деятельности государственных органов и их структурных подразделений", акимат Успенского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"Отдел земельных отношений" Успенского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Успенского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___________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земельных отношений" Успенского района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земельных отношений Успенского района" (далее - ГУ "Отдел земельных отношений" Успенского района) является государственным органом Республики Казахстан, осуществляющим руководство в сфере земельных отношений на территории Успенского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земельных отношений" Успенского района не имеет ведомств.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ГУ "Отдел земельных отношений" Успенского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земельных отношений" Успенского района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земельных отношений" Успенского района вступает в гражданско-правовые отношения от собственного имени.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земельных отношений" Успенского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земельных отношений" Успенского района по вопросам своей компетенции в установленном законодательством порядке принимает решения, оформляемые приказами руководителя ГУ "Отдел земельных отношений" Успенского районаи другими актами, предусмотренными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ГУ "Отдел земельных отношений" Успенского района утверждаются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141000, Республика Казахстан, Павлодарская область, Успенский район, село Успенка, улица 10 лет Независимости, 30.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деятельности ГУ "Отдел земельных отношений" Успенского района: рабочие дни понедельник-пятница с 9-00 до 18-30 часов, обеденный перерыв с 13-00 до 14-30 часов, выходные дни: суббота – воскресенье.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юридического лица: на государственном языке –Успен ауданының "Жер қатынастары бөлімі" мемлекеттік мекемесі, на русском языке - государственное учреждение "Отдел земельных отношений" Успенского района.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ГУ "Отдел земельных отношений" Успенского района является государство в лице акимата Успенского района.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ГУ "Отдел земельных отношений" Успенского района.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ГУ "Отдел земельных отношений" Успенского района осуществляется из местного бюджета в соответствии с законодательством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ГУ "Отдел земельных отношений" Успенского района запрещается вступать в договорные отношения с субъектами предпринимательства на предмет выполнения обязанностей, являющихся полномочиями ГУ "Отдел земельных отношений" Успенского района.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земельных отношений" Успенского района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предмет деятельности, задачи и полномочия ГУ "Отдел земельных отношений" Успенского района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ГУ "Отдел земельных отношений" Успенского района является проведение государственной политики в сфере земельных отношений в Успенском районе.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Предметом деятельности ГУ "Отдел земельных отношений" Успенского района является осуществление государственной политики в вопросах регулирования земельных отношений на территории района.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единой государственной политики в области регулирования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и исполнение земельного законодательства, решений областных, районных представительных и исполнительных органов по организации использования охраны земель.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в пределах своей компетенции запрашивать и получать на безвозмездной основе в установленном законодательством порядке от государственных органов, учреждений, организаций, должностных лиц, собственников земельных участков и землепользователей необходимую информацию, документы и иные материалы по вопросам, связанным с исполнением задач, поставленных перед ГУ "Отдел земельных отношений" Успенского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вносить на рассмотрение акимата и акима района и в вышестоящие организации предложения по совершенствованию организационной деятельности исполнительных органов,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участвовать в подготовке проектов нормативных правовых актов акима и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в пределах своих полномочий заключать договора,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соблюдать нормы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качественно оказывать населению государственные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вести бухгалтерский учет и финансовую отчетность государственного учреждения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обеспечивать сохранность закрепленного за ним коммунального имущества в соответствии с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2-5) осуществлять иные обязанности по вопросам земельных отношений, не противоречащих действующему законодательству Республики Казахстан и функциональным обязанностям.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бесхозяйных земельных участков и организация работы по постановке их на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регулирования земельных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и проектов решений местного исполнительного органа района по предоставлению земельных участков и изменению их целевого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и проектов решений местного исполнительного органа района по установлению публичных сервитутов для целей недропользования, связанных с геологическим изучением и разведкой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предложений по принудительному отчуждению земельных участков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делимости и неделимости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проведения землеустройства и утверждение землеустроительных проектов по формированию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разработки проектов зонирования земель, проектов и схем по рациональному использованию земель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разработки проектов земельно-хозяйственного устройства территорий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проведения земельных торгов (конкурсов, аукционов);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экспертизы проектов и схем районного значения, затрагивающих вопросы использования и охраны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составление баланса земель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учета собственников земельных участков и землепользователей, а также других субъектов земельных правоотношений;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паспортов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подготовка предложений по выдаче разрешений местным исполнительным органом района на использование земельных участков для проведения изыскательских работ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подготовка предложений по переводу сельскохозяйственных угодий из одного вида в другой;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выявление земель, неиспользуемых и используемых с нарушением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подготовка предложений по резервированию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утверждение земельно-кадастрового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обращений юридических и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учета обращений юридических и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оказание государственных услуг в сфере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ведение учета и отчетности по оказанию государственных услуг в сфере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ведение воинского учета военнообязанных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и соблюдение системы документооборота, хранения и сдачи документов в архив, в установленном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взаимодействия с государственными органами, должностными лицами для реализации задач, возложенных на ГУ "Отдел земельных отношений" Успенского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установление публичных сервитутов в соответствии со статьей 69 Земельного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размещение утвержденных проектов земельно-хозяйственного устройства территории населенных пунктов на специальных информационных стендах в местах, доступных для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совместно с акимами сельского округа и органами местного самоуправления, внесение на утверждение местному представительному органу района Плана по управлению пастбищами и их использованию;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реализации Плана по управлению пастбищами и их использованию и представление ежегодного отчета об итогах его реализации местному представительному органу района.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ГУ "Отдел земельных отношений" Успенского района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Руководство ГУ "Отдел земельных отношений" Успенского района осуществляется первым руководителям, который несет персональную ответственность за выполнение возложенных на ГУ "Отдел земельных отношений" Успенского района задач и осуществление им своих полномочий.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ГУ "Отдел земельных отношений" Успенского района назначается на должность и освобождается от должности в соответствии с законодательством Республики Казахстан.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ГУ "Отдел земельных отношений" Успенского района заместителей не имеет.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ГУ "Отдел земельных отношений" Успенского района: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на утверждение акимата района Положение ГУ "Отдел земельных отношений" Успенского района и внесений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по выполнению Законов, актов Президента Республики Казахстан, Правительства Республики Казахстан, постановлений акимата области и района, систематически информирует вышестоящие органы о ходе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ГУ "Отдел земельных отношений" Успенского района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порядке, установленным законодательством Республики Казахстан, поощрение работников ГУ "Отдел земельных отношений" Успенского района,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указание по вопросам входящих в его компетенцию, обязательные для выполнения всеми работниками ГУ "Отдел земельных отношений" Успенского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утверждает инструкции сотрудников ГУ "Отдел земельных отношений" Успенского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ГУ "Отдел земельных отношений" Успенского района во всех государственных органах, суде и иных организациях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 на право представления интересов ГУ "Отдел земельных отношений" Успенского района во всех государственных органах, суде и иных организациях, независимо от форм собственности, в соответствии с действующим законодальством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направляет сотрудников ГУ "Отдел земельных отношений" Успенского района в командировки;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перспективные и текущие планы работы ГУ "Отдел земельных отношений" Успенского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подписывает служебную документацию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ГУ "Отдел земельных отношений" Успенского района в период его отсутствия осуществляется лицом, его замещаюшим в соответствии с действующим законодательством.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ГУ "Отдел земельных отношений" Успенского района и уполномоченным органом по управлению коммунальным имуществом (местным исполнительным органом района) регулируется действующим законодательством Республики Казахстан.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ГУ "Отдел земельных отношений" Успенского района и уполномоченным органом соответствующей отрасли (местным исполнительным органом района) регулируется действующим законодательством Республики Казахстан.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Взаимоотношения между администрацией ГУ "Отдел земельных отношений" Успенского района с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коллективным договором.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ГУ "Отдел земельных отношений" Успенского района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ГУ "Отдел земельных отношений" Успенского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земельных отношений" Успенского районаформируется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ГУ "Отдел земельных отношений" Успенского района относится к районной коммунальной собственности.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ГУ "Отдел земельных отношений" Успенского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ГУ "Отдел земельных отношений" Успенского района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ГУ "Отдел земельных отношений" Успенского района осуществляются в соответствии с законодательством Республики Казахстан.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упразднении (ликвидации) ГУ "Отдел земельных отношений" Успенского района имущество, оставшееся после удовлетворения требований кредиторов, остается в районной коммунальной собственности.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