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ba6" w14:textId="cfa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Павлодарской области от 30 ноября 2022 года № 329/11 "Об утверждении Положения о государственном учреждении "Аппарат акима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18 августа 2023 года № 230/8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государственном учреждении "Аппарат акима Успенского района",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30 ноября 2022 года № 329/11 изложить в новой редакции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_______________________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Успенского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Успенского района" (далее - ГУ "Аппарат акима Успенского района") является государственным органом Республики Казахстан, осуществляющим руководство в сфере информационно-аналитического, организационно-правового, кадрового и материально-технического обеспечения деятельности акима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Успенского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"Аппарат акима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Успенского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Успенского района" по вопросам своей компетенции принимает решения, оформляемые приказами руководителя ГУ "Аппарат акима Успенского района" и другими актами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"Аппарат акима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Қазыбек би, 71.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Успенского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Успенского района" является государство в лице аппарата акима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Успенского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Успенского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Успенского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Успенского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ГУ "Аппарат акима Успенского района" является осуществление мероприятий по обеспечению деятельности акима района по проведению государственной политики на территории Успенского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Успенского района" является реализация на районном уровне мероприятий информационно-аналитического, организационно-правового и материально-технического обеспечения деятельности акима Успенского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актов, постановлений, решений и распоряжений акима области и района.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работы местных исполнительных органов и организаций, финансируемых из бюджета района, акимов сельских округов района, должностных лиц подотчетных акиму и акимату района, подготовка информации акиму, акимату района,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исполнением актов и поручений Президента, Правительства Республики Казахстан, центральных органов Республики Казахстан, акима и акимата области,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состояния исполнительской дисциплины в структурных подразделениях аппарата акима района, исполнительных органах района и организациях, финансируемых из местного бюджета, акимов сельских округов, о результатах анализа информирует акима и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мероприятий по проведению отчетных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приема, регистрации и учета обращений физических и юридических лиц, организация личного приема физических и представителей юридических лиц акимом района, заместителями акима района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документационного обеспечения деятельности акима, акимата района,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секретного делопроизводства, обеспечение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юридической экспертизы правовых и нормативных правовых актов акимата и акима района и проведение мониторинга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и координации деятельности местных исполнительных органов района, финансируемых из местного бюджета, акимов сельских округов района, должностных лиц подотчетных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взаимодействия акима и акимата с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акимов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интересов акима района, акимата района и аппарата акима района, а также по поручению акима района интересов исполнительных органов района и организаций, финансируемых их местного бюджета, в суде и в других органах и организациях при рассмотрении вопросов, в том числе 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уровня информатизации местных исполнительных органов и развитие инфраструктуры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электронных государственных услуг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поддержки и развития интернет-ресурса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кадрового состава государственных служащих местных исполнительных органов,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стажировки, наставничества, обучения, переподготовки (переквалификации)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конкурсной, дисциплинарной, аттестационной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регистрации актов, изданных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надлежащего оформления и рассылки актов акима и акимата района, других необходимых документов, всем заинтересованным органам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документационного обеспечения, в том числе путем организации электронного документооборота, внедрения и развития информационных технологий, контроля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в пределах компетенции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организации работы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мероприятий по воинской приписке и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районной комиссии по делам несовершеннолетних и защите их прав при акимате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по выполнению решений комиссии организациями образования, здравоохранения, социальной защиты и другими;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профилактике правонарушений, безнадзорности и беспризорности среди несовершеннолетних, принятие мер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внутреннего контроля за качеством оказания государственных услуг, обеспечение повышения качества оказания государственных услуг, оказываемых исполнительными органами района,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финансовое, хозяйственное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государственных закупок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организации мероприятий, связанных с подготовкой и проведением выборов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координации и взаимодействия акима и акимата района с органами юстиции, прокуратуры, местной полицейской службой и органами судебной системы по вопросам укрепления законности и правопорядка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пресс-конференций, брифингов, интервью, "круглых столов", прямых эфиров, встреч с участием акима района, структурных подразделений с представителями средств массовой информации, а также осуществление информационного сопровождения официальной делегации, выезжающей с визитами по району и в другие регионы;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подготовки и передачи в средства массовой информации текстов официальных сообщений, пресс-релизов, комментариев и разъяснений к ним, а также других информационных материалов о событиях и мероприятиях, касающихся сферы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формирование и отслеживание обратной связи в онлайн-среде, мониторинг информационного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создание информационных материалов (статей, специализированных программ и изданий), а также участие в их выпуске;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создание, распространение сообщений для электронных и печатных средств массовой информации,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комплексных РR-кампаний и различного вида событийных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подготовка письменных и устных комментариев по запросам средств массовой информации относительно деятельности акима района, его заместителей, руководителя аппарата акима района,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составляет индексы структурных подразделений и сводную номенклатуру дел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акимату и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соответствующее оформление и рассылку материалов заседаний акимата района, совещаний акима района и его заместителей, и иных мероприятий,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обеспечение и проведение выборов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выполняет функции администратора программ по обеспечению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в пределах компетенции работу по противодействию коррупции.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Успенского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Успенского района" осуществляется первым руководителем, который несет персональную ответственность за выполнение возложенных на ГУ "Аппарат акима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Успенского района" назначается на должность и освобождается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Успенского района" заместителей не имеет.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Успенского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ГУ "Аппарат акима Успенского района", осуществляет руководство его деятельностью, несет персональную ответственность за выполнение возложенных на ГУ "Аппарат акима Успенского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района Положение о ГУ "Аппарат акима Успенского района", внесении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заместителей, инспектора акима района, организует и направляет работу структурных подразделений ГУ "Аппарат акима Успенского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организационное, правовое, информационно-аналитическое, протокольное, документационное, административно-финансовое и материально-техническое и иное обеспечение деятельности акима района,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аппарата с районным маслихатом, самостоятельными отделами, аппаратами акимов сельских округов, районным судом, прокуратурой района, исполнительными органами района, территориальными подразделениями центральных государственных органов,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самостоятельных отделов, акимов сельских округов в части подготовки актов акима и акимата района, организации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по вопросам соблюдения государственной и исполнительской дисциплины, защиты государственных секретов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разработки нормотворческой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государственной регистрации и публикации в средствах массовой информации принятых акиматом и акимом района нормативно-правовых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акимов сельских округов, местных исполнительных органов по вопросам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процедуры личного приема граждан акимом района, заместителями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обеспечению рассмотрения писем и других обращений граждан, юридических лиц, контроль над соблюдением сроков и качеством оформления документов по рассмотрению обращений граждан,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подготовке материалов на совещаниях, проводимых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контролю за исполнением актов и поручений Главы государства, актов Правительства Республики Казахстан, поручений Премьер-Министра Республики Казахстан и его заместителей, протокольных решений заседаний Правительства Республики Казахстан, актов акимата области и района, актов и поручений акима области и района и систематическое информирование акима района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акима района о выполнении мероприятий по Программам и Плане действий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вопросы реализации Конституционного Закона Республики Казахстан "О выборах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информационно-аналитическим сопровождением проведения выборов Президента Республики Казахстан, депутатов Парламента Республики Казахстан, местных представительных органов, референдумов,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избирательными комиссиями по вопросам проведения выборов;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реализации кадровой политики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общего руководства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решение вопросов дисциплинарной ответственности государственных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на рассмотрение акима района предложений о назначении и освобождении ответственных работников аппарата, решение вопросов командирования, предоставления отпусков, оказания материальной помощи, подготовки, переподготовки и повышения квалификации, поощрений, выплаты надбавок государственным служащим аппарата акима района, за исключением работников, вопросы трудовых отношений, которые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представление на утверждение акима района Положение об аппарате, утверждает Положение структурных подразделений аппарата акима района, правила внутреннего распорядка аппарата акима района, издает приказы и утверждает должностные инструкции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акиму района по структуре и штатной численности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наполнения Интерактивной карты общественного контроля (портал) и актуализация информации о расходовании бюджетных средств входящую в компетенцию администратора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подготовки и проведения заседаний акимата, аппаратных, планерных совещаний и других мероприятий, проводимых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визирование проектов решений и распоряжений акима района, организация совещаний для устранения возникших разногласий между районными органами власти при их разработке;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аттестационной, дисциплинарной, конкурсной, жилищной, по установлению трудового стажа комиссиях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оказание консультативно-методическую, практическую помощь акимом сельских округов, исполнительным органам района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показателями оценки эффективности деятельности государственных органов, проводимой как на республиканском, так и на областном и районном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согласование с акимом района кандидатур для назначения на руководящие должности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координирует работу по проведению конкурсного отбора специалистов в ГУ "Аппарат акима Успенского района" и на вакантные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производит кадровые изменения в пределах 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контролирует исполнение в ГУ "Аппарат акима Успенского района"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Этического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назначает и освобождает от должностей гражданских служащих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на рассмотрение акиму района предложения о наложении либо снятии дисциплинарных взысканий на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контролирует соблюдение внутреннего трудового распорядка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смету расходов ГУ "Аппарат акима Успенского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поощряет по согласованию с акимом района сотрудников ГУ "Аппарат акима Успенского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направляет сотрудников ГУ "Аппарат акима Успенского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координирует работу по подготовке к заседаниям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ГУ "Аппарат акима Успенского района" во всех государственных органах, суде и иных организациях не 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координирует работу по контролю за выполнением актов акимата и акима района, его поручений и прохождением документов в ГУ "Аппарат акима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представляет на подпись и рассмотрение акиму района проекты актов акимата и акима района, а также иные адресуемые акиму района документы и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возглавляется руководителем аппарата или должностным лицом, назначаемым на должность и освобождаемым от должности в соответствии с трудовым законодательством Республики Казахстан, законодательством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трудовым законодательством Республики Казахстан, законодательством в сфере государственной службы.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"Аппарат акима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"Аппарат акима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ГУ "Аппарат акима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"Аппарат акима Успенского района" имеет на праве оперативного управления обособленное имущество в случаях, предусмотренных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Успенского района"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государственному имуществу ГУ "Аппарат акима Успенского района" является государственное учреждение "Отдел финансов Успенского района".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Успенского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Успенского района"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упразднении (ликвидации) ГУ "Аппарат акима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Успенского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