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628a" w14:textId="e826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23 декабря 2022 года № 150/25 "Об Успенском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22 ноября 2023 года № 57/10.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23 декабря 2022 года № 150/25 "Об Успенском районном бюджете на 2023-2025 годы" (зарегистрировано в государственном реестре нормативных правовых актов Республики Казахстан под № 175850)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Успенский районный бюджет на 2023-2025 годы согласно приложениям 1, 2,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5 932 469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955 827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4 949 460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6 412 672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48 329,5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87 290,5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38 961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-528 532,5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528 532,5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Предусмотреть в Успенском районном бюджете на 2023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43 069 тысяч тенге – на оплату труда административным государственным служащим;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103 414 тысяч тенге – на реализацию мероприятий по благоустройству и озеленению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443 336 тысяч тенге – на капитальный и средний ремонт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269 034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4 326 тысяч тенге – на освещение улиц в населенных пунктах.";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 с инвалидностью, воспитывающихся и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на компенсацию потерь вышестоящего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48 329,5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-528 532,5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