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c58c" w14:textId="bc1c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Конырозекского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65/11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65/11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Конырозекского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Конырозекского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на территории Конырозекского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Конырозекского сельского округа подразделяется на участки (села).</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w:t>
      </w:r>
    </w:p>
    <w:bookmarkEnd w:id="10"/>
    <w:bookmarkStart w:name="z13" w:id="11"/>
    <w:p>
      <w:pPr>
        <w:spacing w:after="0"/>
        <w:ind w:left="0"/>
        <w:jc w:val="both"/>
      </w:pPr>
      <w:r>
        <w:rPr>
          <w:rFonts w:ascii="Times New Roman"/>
          <w:b w:val="false"/>
          <w:i w:val="false"/>
          <w:color w:val="000000"/>
          <w:sz w:val="28"/>
        </w:rPr>
        <w:t>
      5. Акимом Конырозекского сельского округа созывается и организуется проведение раздельного схода местного сообщества в пределах сел.</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Конырозекского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Конырозекском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сел.</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селах.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Конырозекского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Конырозекского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Конырозекского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65/11</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Надаровка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Дмитриевка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Чистополь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