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9b73" w14:textId="3639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декабря 2023 года № 72/13.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Успенского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2024-2026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2024-2026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138 047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Конырозекского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Козыкеткенского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2024 год объемы субвенций, передаваемых из районного бюджета, в общей сумме 309 436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44 113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44 916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37 317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52 085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36 471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