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e734" w14:textId="842e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18 июля 2023 года № 2. Утратило силу решением акима Щербактинского района Павлодарской области от 30 октября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Щербактинского района Павлодарской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Щербактинского района от 15 июля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Александровского сельского округа, Галкинского сельского округа и Шалдайского сельского округа Щербактинского района Павлодарской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по ликвидации чрезвычайной ситуации.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