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376" w14:textId="03a2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21 ноября 2023 года № 3. Утратило силу решением акима Щербактинского района Павлодарской области от 30 октября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Щербактинского района Павлодарской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Щербактинского района от 19 ноября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Щербактинского района Павлодарской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по ликвидации чрезвычайной ситуации.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