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33b4" w14:textId="2c33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Щербактинского района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28 декабря 2023 года № 60/17.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Александровского сельского округа на 2024 – 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Галкинского сельского округа на 2024 – 2026 годы согласно приложениям 4, 5 и 6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269831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Жылы-Булакского сельского округа на 2024 – 2026 годы согласно приложениям 7, 8 и 9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Орловского сельского округа на 2024 – 2026 годы согласно приложениям 10, 11 и 12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Сосновского сельского округа на 2024 – 2026 годы согласно приложениям 13, 14 и 15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118286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Шалдайского сельского округа на 2024 – 2026 годы согласно приложениям 16, 17 и 18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195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Шарбактинского сельского округа на 2024 – 2026 годы согласно приложениям 19, 20 и 21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837126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168738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843702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сельских округов на 2024 год объемы субвенций, передаваемых из районного бюджета в бюджеты сельских округов в общей сумме 323766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48653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46637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43165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29789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51324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37841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66357 тысяч тенге.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сельских округов целевые текущие трансферты на 2024 год из вышестоящих бюджетов в общей сумме 1140456 тысяч тенге, в следующих размерах: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122354 тысячи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73962 тысячи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35848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214547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71822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621530 тысяч тенге – на проведение капитального, среднего и текущего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 тысячи тенге – на текущие расходы государственных органов.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Александровского сельского округа на 2024 год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Галкинского сельского округа на 2024 год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Жылы-Булакского сельского округа на 2024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Щербактинского районного маслихата Павлодарской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97/32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Сосновского сельского округа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Шалдайского сельского округа на 2024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Шарбактинского сельского округа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Щербактинского районного маслихата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107/36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