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197" w14:textId="271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декабря 2023 года № 61/18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Щербактинского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маслихата Щербактинского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Щербактинского района"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Щербактинского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