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a7da" w14:textId="1a5a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9 декабря 2022 года № 198 "О бюджете города Алматы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II сессии маслихата города Алматы VIII созыва от 21 апреля 2023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бюджете города Алматы на 2023-2025 годы" от 9 декабря 2022 года № 198 (зарегистрировано в Реестре государственной регистрации нормативных правовых актов под № 175324)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2023-2025 годы согласно приложениям 1, 2 и 3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1 339 172 121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1 143 708 769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8 737 171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45 891 826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140 834 355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1 475 507 810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15 452 230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63 583 080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64 033 080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-215 370 999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215 370 999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17 174 121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21 497 369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37 690 036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444 158 807,9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37 735 338,1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55 718 807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284 242 959,7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65 183 892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18 577 347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11 858 910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13 366 321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210 154 056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122 151 665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резерв местного исполнительного органа в сумме 23 828 774 тысячи тенге.".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198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1 339 172 121,0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1 143 708 769,0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802 018 359,0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360 045 089,0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441 973 270,0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229 015 876,0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229 015 876,0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36 858 724,0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31 467 143,0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444 158 807,9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230 214 281,0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86 010 204,0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54 089 286,0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37 735 338,1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5 338 764,1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267 242 959,7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100 173 275,2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197 949 144,0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23 233 643,0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70 323 497,0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211 811 369,3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211 811 369,3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207 229 679,0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-215 370 999,0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215 370 999,0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