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0b28" w14:textId="ab50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Алматы от 9 декабря 2022 года № 198 "О бюджете города Алматы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XI сессии маслихата города Алматы VIII созыва от 1 декабря 2023 года № 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"О бюджете города Алматы на 2023-2025 годы" от 9 декабря 2022 года № 198 (зарегистрировано в Реестре государственной регистрации нормативных правовых актов под № 175324)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Алматы на 2023-2025 годы согласно приложениям 1, 2 и 3 к настоящему решению,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1 304 116 637,3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1 144 844 499,3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15 666 246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23 959 369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119 646 523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1 417 283 032,3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20 257 479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71 036 257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71 551 837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-204 460 131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 – 204 460 131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в бюджете города расходы на государственные услуги общего характера в сумме 18 790 549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7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расходы на оборону в размере 18 654 960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расходы по обеспечению общественного порядка, безопасности, правовой, судебной, уголовно-исполнительной деятельности в сумме 40 027 055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расходы на образование в сумме 423 970 037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расходы на здравоохранение в сумме 36 501 935,1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расходы на социальную помощь и социальное обеспечение в сумме 60 924 829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расходы на жилищно-коммунальное хозяйство в сумме 261 031 783,7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расходы на культуру, спорт, туризм и информационное пространство в сумме 67 430 346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расходы на топливно-энергетический комплекс и недропользование в сумме 17 462 625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расходы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11 839 937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расходы на промышленность, архитектурную, градостроительную и строительную деятельность в сумме 10 224 375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расходы на транспорт и коммуникации в сумме 195 512 307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расходы на прочие расходы в сумме 127 747 058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резерв местного исполнительного органа в сумме 31 828 774 тысячи тенге.".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 198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1 304 116 637,3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1 144 844 499,3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791 808 282,0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344 780 992,0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447 027 290,0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234 427 524,3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234 427 524,3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56 109 523,0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35 258 724,0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3 434 053,0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17 415 306,0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46 745 761,0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24 147 859,0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17 289 567,0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15 747 852,0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15 747 852,0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15 666 246,0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3 235 217,0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8 781 279,0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8 781 279,0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3 634 968,0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3 634 968,0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23 959 369,0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21 876 369,0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21 876 369,0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119 646 523,0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119 646 523,0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119 646 523,0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1 417 283 032,3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экономической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40 027 055,0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33 758 815,0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28 330 907,0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423 970 037,0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43 384 976,0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обучение, в том числе 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43 384 976,0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214 254 323,0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118 598 069,0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73 106 769,0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82 680 059,0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8 835 264,0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54 006 066,0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33 792 869,0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33 752 312,0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36 501 935,1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4 203 155,1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4 174 940,1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16 193 793,0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57 839 829,0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трудовой мобильности и карьерных центров по социальной поддержке граждан по вопросам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19 067 950,0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занятости 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развития коммунальной инфраструктуры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243 066 878,7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45 582 310,0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45 582 310,0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85 921 092,2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7 370 712,2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развития коммунальной инфраструктуры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14 965 062,0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8 882 207,5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8 882 207,5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66 914 208,0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67 430 346,0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нормативного финансирования творческих кружков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17 984 346,0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13 233 646,0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нормативного финансирования спортивных секций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11 831 606,0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6 029 063,0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молодежной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общественного развития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экологии и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184 130 577,0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20 655 790,0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135 324 852,0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8 341 647,0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54 313 374,0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66 576 951,0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12 347 638,0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 создание условий для развития частного предпринимательства в сфере креативных индустрий, создания инфраструктуры креативных пространств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31 964 774,0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31 828 774,0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215 547 146,5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215 547 146,5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207 229 679,0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20 257 479,0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22 049 905,0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"Фонд развития предпринимательства "Даму"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71 036 257,0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71 551 837,0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11 381 730,0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11 381 730,0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11 381 730,0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60 170 107,0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28 317 930,0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28 317 930,0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-204 460 131,0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204 460 131,0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