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caa" w14:textId="de95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XII сессии маслихата города Алматы VIII созыва от 8 декабря 2023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21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– 2026 годы", маслихат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2024-2026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Start w:name="z8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1 513 894 875,8 тысяч тенге, в том числе:</w:t>
      </w:r>
    </w:p>
    <w:bookmarkEnd w:id="0"/>
    <w:bookmarkStart w:name="z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1 383 083 916,9 тысяч тенге;</w:t>
      </w:r>
    </w:p>
    <w:bookmarkEnd w:id="1"/>
    <w:bookmarkStart w:name="z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18 364 447,9 тысяч тенге;</w:t>
      </w:r>
    </w:p>
    <w:bookmarkEnd w:id="2"/>
    <w:bookmarkStart w:name="z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8 961 184 тысяч тенге;</w:t>
      </w:r>
    </w:p>
    <w:bookmarkEnd w:id="3"/>
    <w:bookmarkStart w:name="z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103 485 327 тысяч тенге;</w:t>
      </w:r>
    </w:p>
    <w:bookmarkEnd w:id="4"/>
    <w:bookmarkStart w:name="z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1 673 066 256,9 тысяч тенге;</w:t>
      </w:r>
    </w:p>
    <w:bookmarkEnd w:id="5"/>
    <w:bookmarkStart w:name="z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21 518 751 тысяч тенге;</w:t>
      </w:r>
    </w:p>
    <w:bookmarkEnd w:id="6"/>
    <w:bookmarkStart w:name="z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21 342 274 тысяч тенге, в том числе:</w:t>
      </w:r>
    </w:p>
    <w:bookmarkEnd w:id="7"/>
    <w:bookmarkStart w:name="z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22 062 274 тысяч тенге;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-202 032 406,1 тысяч тенге;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202 032 406,1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иностранных граждан, не облагаемых у источника выплаты;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бензин (за исключением авиационного) и дизельное топливо, произведенных на территории Республики Казахстан;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использование особо охраняемых природных территорий местного значения;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негативное воздействие на окружающую среду;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 по возмещению исторических затрат;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право занятия отдельными видами деятельности (сбор за выдачу лицензий на занятие отдельными видами деятельности);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городе республиканского значения, столице;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выдачу или продление разрешения на привлечение иностранной рабочей силы в Республику Казахстан;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лицензиями на занятие отдельными видами деятельности;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 города республиканского значения, столицы;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города республиканского значения, столицы;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специализированным организациям;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физическим лицам;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бюджет, за исключением поступлений в Фонд поддержки инфраструктуры образования;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туристских взносов для иностранцев;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имущества, закрепленного за государственными учреждениями, финансируемыми из местного бюджета;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гражданам квартир;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приватизации жилищ из государственного жилищного фонда;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2024 год в сумме 226 102 075 тысяч тенге.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Утвердить в бюджете города расходы на государственные услуги общего характера в сумме 20 088 997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 Утвердить расходы на оборону в размере 14 240 092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расходы по обеспечению общественного порядка, безопасности, правовой, судебной, уголовно-исполнительной деятельности в сумме 47 916 874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расходы на образование в сумме 479 341 584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расходы на здравоохранение в сумме 45 916 827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Утвердить расходы на социальную помощь и социальное обеспечение в сумме 66 513 504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Утвердить расходы на жилищно-коммунальное хозяйство в сумме 323 778 261,8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Утвердить расходы на культуру, спорт, туризм и информационное пространство в сумме 73 570 947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Утвердить расходы на топливно-энергетический комплекс и недропользование в сумме 17 352 452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14 121 339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8 188 654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Утвердить расходы на транспорт и коммуникации в сумме 264 451 434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Утвердить расходы на прочие расходы в сумме 112 020 150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29 852 766 тысяч тенге.</w:t>
      </w:r>
    </w:p>
    <w:bookmarkEnd w:id="57"/>
    <w:bookmarkStart w:name="z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перечень местных бюджетных программ, не подлежащих секвестру в процессе исполнения местного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8"/>
    <w:bookmarkStart w:name="z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2024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75</w:t>
            </w:r>
          </w:p>
        </w:tc>
      </w:tr>
    </w:tbl>
    <w:bookmarkStart w:name="z1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2024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1 513 894 875,8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1 383 083 916,9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978 100 902,9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480 143 101,9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497 957 801,0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59 415 325,0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37 454 459,0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18 469 866,0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40 816 144,0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20 624 079,0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5 863 118,0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14 328 947,0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18 364 447,9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5 598 369,7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744 509,6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526 520,2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836 299,2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1 054 166,7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3 547 545,2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3 547 545,2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103 485 327,0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103 485 327,0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1 673 066 256,9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479 341 584,0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216 371 067,0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74 684 763,0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46 780 419,0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63 203 504,0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300 388 941,8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55 707 625,0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55 707 625,0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25 053 859,8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20 817 668,8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64 032 601,0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43 852 766,0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специальной экономической зоны "Парк инновационных технологий"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230 116 000,1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230 116 000,1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9 005 500,1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8 855 133,1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-202 032 406,1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202 032 406,1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75</w:t>
            </w:r>
          </w:p>
        </w:tc>
      </w:tr>
    </w:tbl>
    <w:bookmarkStart w:name="z2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1 671 935 872,0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1 560 891 442,0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1 116 778 178,0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585 242 916,0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531 535 262,0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301 388 864,0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301 388 864,0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84 249 394,0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84 249 394,0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84 249 394,0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1 626 156 956,0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471 373 611,0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235 210 583,0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80 360 181,0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75</w:t>
            </w:r>
          </w:p>
        </w:tc>
      </w:tr>
    </w:tbl>
    <w:bookmarkStart w:name="z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1 717 143 164,0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1 663 237 965,0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1 168 969 003,0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586 976 532,0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581 992 471,0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343 583 305,0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343 583 305,0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25 493 373,0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1 658 204 901,0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450 367 125,0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142 434 411,0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256 325 373,0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81 419 676,0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75</w:t>
            </w:r>
          </w:p>
        </w:tc>
      </w:tr>
    </w:tbl>
    <w:bookmarkStart w:name="z2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процессе исполнения местных бюджетов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бюджетных средств, направленные на выполнение государственных обязательств по проектам государственно-частного партнерства, в том числе государственных концессионных обязательств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