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216a" w14:textId="1cd2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аппаратов акимов районов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января 2023 года № 1/47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Алматы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положения коммунальных государственных учреждений: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"Аппарат акима Алатауского района города Алматы", согласно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"Аппарат акима Алмалинского района города Алматы",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"Аппарат акима Ауэзовского района города Алматы",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"Аппарат акима Бостандыкского района города Алматы",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"Аппарат акима Жетысуского района города Алматы",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"Аппарат акима Медеуского района города Алматы",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"Аппарат акима Наурызбайского района города Алматы",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"Аппарат акима Турксибского района города Алматы",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Аппаратам акимов районов города Алматы в установленном законодательством Республики Казахстан порядке обеспечить: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Алматы;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мер, вытекающих из настоящего постановления.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Алматы.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 №1/47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января 2023 года 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акима Алатауского района города Алматы"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Алатауского района города Алматы" (далее – аппарат акима Алатауского района) является государственным органом, осуществляющим информационно-аналитическое, организационно-правовое и материально-техническое обеспечение деятельности акима Алатауского района города Алматы.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Алатауского района не имеет ведомства.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Алатауского района,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постановлениями акимата города Алматы, решениями и распоряжениями акима города Алматы, иными нормативными правовыми актами, а также настоящим Положением.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Алатауского района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Алатауского района вступает в гражданско-правовые отношения от собственного имени.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Алатауского района имеет право выступать стороной гражданско-правовых отношений от имени государcтва, если оно уполномочено на это в соответствии с законодательством Республики Казахстан.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акима Алатауского района по вопросам своей компетенции в установленном законодательством порядке принимает решения и распоряжения, оформляемые актами акима Алатауского района города Алматы, предусмотренными законодательством Республики Казахстан.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"Аппарата акима Алатауского района города Алматы" утверждаются в соответствии с законодательством Республики Казахстан.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050065, город Алматы, Алатауский район, микрорайон "Шанырак-2" улица Жанкожа батыра, 26.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Алатауского района.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Алатауского района осуществляется из республиканского и местного бюджетов в соответствии с законодательством Республики Казахстан.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Алатауского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Алатауского района.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Алатауского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аппарата акима Алатауского района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исполнения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органов, расположенными на территории района предприятиями, организациями, учреждениями и гражданами;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эффективности деятельности государственных служащих и отделов аппарата акима Алатауского района города Алматы;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определяемых акимом Алатауского района.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порядке от государственных органов, организаций и их должностных лиц необходимую информацию и материалы; 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вышестоящие органы предложения по обеспечению занятости, оказанию адресной социальной помощи;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с иском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Казахстан; </w:t>
      </w:r>
    </w:p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переписку, в том числе секретную с использованием специальной связи и системы передачи данных с государственными органами и иными организациями по вопросам, отнесенными к ведению аппарата акима Алатауского района города Алматы;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координацию и контроль по вопросам своей компетенции; 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бюджетной программы, администратором которой выступает аппарат акима района, выносить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управлять переданным ему имуществом.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 аппарата акима Алатауского района определены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Бюджетного кодекса Республики Казахстан,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спорте",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услугах":</w:t>
      </w:r>
    </w:p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организационно-правовое, материально-техническое обеспечение деятельности аппарата и акима Алатауского района города Алматы;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правоохранительными органами по обеспечению общественного порядка и безопасности на территории района;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поручению акима Алатауского района города Алматы представление и защита интересов аппарата и акима района в судах, рассмотрение актов прокурорского реагирования;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услуг;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ведение делопроизводства аппарата акима Алатауского, в том числе секретного, специальной связи, обработка корреспонденции, обеспечение в соответствии с требованиями нормативных правовых актов режима секретности, внутриобъектового режима в здании аппарата акима Алатауского района;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совещаний у акима района, его заместителей, руководителя аппарата акима Алатауского района, оформление и рассылка материалов, протоколов совещаний;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поручениям акима района, его заместителей, руководителя аппарата акима Алатауского района подготовка проектов решений и распоряжений акима района, их рассылка и хранение;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исполнением актов и поручений акима района и его заместителей, протокольных поручений совещаний акима района, информирование по данным вопросам акима района;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обращений физических и юридических лиц;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анализ обращений и выявление системных проблем, поднимаемых заявителями;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приема граждан и представителей юридических лиц;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содействие сбору налогов и других обязательных платежей в бюджет;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своей компетенции организация и обеспечение исполнение законодательства Республики Казахстан по вопросам о воинской обязанности и воинской службы, гражданской обороны, мобилизационной подготовки и мобилизации, а также в сфере гражданской защиты;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рассмотрение петиций;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сохранению исторического и культурного наследия;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обслуживания одиноких престарелых и нетрудоспособных граждан на дому;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обеспечении трудоустройства лиц, состоящих на учете в службе пробации уголовно-исполнительной инспекции, и оказание иной социально-правовой помощи;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содействие развитию социальной инфраструктуры;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работы по благоустройству, освещению, озеленению и санитарной очистке территории Алатауского района города Алматы;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органами местного самоуправления;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освещение деятельности акима Алатауского района города Алматы в средствах массовой информации;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реестра общественных медиаторов;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изучение, подготовка и внесение предложений по кадровому составу;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организация учебы и переподготовки кадров аппарата акима Алатауского района; 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гендерных аспектов;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осуществление производства по делам об административных правонарушениях;</w:t>
      </w:r>
    </w:p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похозяйственного учета;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в экстренных случаях доставки тяжелобольных людей до ближайшей организации здравоохранения, оказывающей врачебную помощь;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санитарии населенных пунктов, содержания мест захоронений и погребение безродных;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социальной помощи и социального обеспечения, в том числе размещение государственного социального заказа;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работы по жилищной помощи;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работы по реализации миграционных мероприятий на местном уровне;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работы по дошкольному воспитанию и обучению, в том числе обеспечение деятельности организаций дошкольного воспитания и обучения;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содействие работе по проектированию, строительству, реконструкции, капитальному ремонту и модернизации распределительных сетей водоснабжения, канализации, канализационных насосных станций, газоснабжения и освещения, находящихся в коммунальной собственности;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текущего ремонта автомобильных дорог;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работы по инвентаризации жилищного фонда;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релизации подушевого нормативного финансирования творческих кружков и спортивных секций;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организация работы по размещению государственного социального заказа в неправительственных организациях; 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иные функции, возложенные на аппарат акима Алатауского района.</w:t>
      </w:r>
    </w:p>
    <w:bookmarkEnd w:id="72"/>
    <w:bookmarkStart w:name="z9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аппарата акима Алатауского района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Алатауского района осуществляется руководителем аппарата, который несет персональную ответственность за выполнение возложенных на аппарат акима Алатауского района города Алматы задач и осуществление им своих полномочий.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акима Алатауского района назначается на должность и освобождается от должности акимом района.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аппарата акима Алатауского района: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реализации целей, возложенных на аппарат;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соблюдением служебной дисциплины;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исполнения требований законодательства Республики Казахстан о противодействии коррупции в пределах своей компетенции;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выступает от его имени во взаимоотношениях с государственными органами, организациями и гражданами;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возложенные законами и иными ноормативными правовыми актами Республики Казахстан.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Алатауского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Принимает меры, направленные на противодействие коррупционным правонарушениям и несет персональную ответственность за принятие антикоррупционных мер.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Алатауского района возглавляется руководителем аппарата акима Алатауского района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4"/>
    <w:bookmarkStart w:name="z10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Алатауского района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Алатауского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Алатауского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акима Алатауского района, относится к коммунальной собственности города Алматы.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Алатауского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9"/>
    <w:bookmarkStart w:name="z11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учреждения "Аппарат акима Алатауского района города Алматы"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акима Алатауского района осуществляются в соответствии с законодательством Республики Казахстан.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 № 1/47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января 2023 года </w:t>
            </w:r>
          </w:p>
        </w:tc>
      </w:tr>
    </w:tbl>
    <w:bookmarkStart w:name="z11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акима Алмалинского района города Алматы"</w:t>
      </w:r>
    </w:p>
    <w:bookmarkEnd w:id="92"/>
    <w:bookmarkStart w:name="z11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Алмалинского района города Алматы" (далее – аппарат акима Алмалинского района) является государственным органом, осуществляющим информационно-аналитическое, организационно-правовое и материально-техническое обеспечение деятельности акима Алмалинского района города Алматы.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Алмалинского района не имеет ведомства.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Алмалинского района,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постановлениями акимата города Алматы, решениями и распоряжениями акима города Алматы, иными нормативными правовыми актами, а также настоящим Положением.</w:t>
      </w:r>
    </w:p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Алмалинского района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Алмалинского района вступает в гражданско-правовые отношения от собственного имени.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Алмалинского района имеет право выступать стороной гражданско-правовых отношений от имени государcтва, если оно уполномочено на это в соответствии с законодательством Республики Казахстан.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акима Алмалинского района по вопросам своей компетенции в установленном законодательством порядке принимает решения и распоряжения, оформляемые актами акима Алмалинского района города Алматы, предусмотренными законодательством Республики Казахстан. 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"Аппарата акима Алмалинского района города Алматы" утверждаются в соответствии с законодательством Республики Казахстан.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050000, город Алматы, Алмалинский район, проспект Абылай хана, 74А.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Алмалинского района.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Алмалинского района осуществляется из республиканского и местного бюджетов в соответствии с законодательством Республики Казахстан.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Алмалинского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Алмалинского района.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Алмалинского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05"/>
    <w:bookmarkStart w:name="z12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аппарата акима Алмалинского района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исполнения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органов, расположенными на территории района предприятиями, организациями, учреждениями и гражданами;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эффективности деятельности государственных служащих и отделов аппарата акима Алмалинского района города Алматы;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определяемых акимом Алмалинского района.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порядке от государственных органов, организаций и их должностных лиц необходимую информацию и материалы; 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вышестоящие органы предложения по обеспечению занятости, оказанию адресной социальной помощи;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с иском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Казахстан; </w:t>
      </w:r>
    </w:p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законодательством.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переписку, в том числе секретную с использованием специальной связи и системы передачи данных с государственными органами и иными организациями по вопросам, отнесенными к ведению аппарата акима Алмалинского района города Алматы;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координацию и контроль по вопросам своей компетенции; 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бюджетной программы, администратором которой выступает аппарат акима района, выносить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управлять переданным ему имуществом.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 аппарата акима Алмалинского района определены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Бюджетного кодекса Республики Казахстан,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спорте",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услугах":</w:t>
      </w:r>
    </w:p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организационно-правовое, материально-техническое обеспечение деятельности аппарата и акима Алмалинского района города Алматы;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правоохранительными органами по обеспечению общественного порядка и безопасности на территории района;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поручению акима Алмалинского района города Алматы представление и защита интересов аппарата и акима района в судах, рассмотрение актов прокурорского реагирования;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услуг;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ведение делопроизводства аппарата акима Алмалинского района, в том числе секретного, специальной связи, обработка корреспонденции, обеспечение в соответствии с требованиями нормативных правовых актов режима секретности, внутриобъектового режима в здании аппарата акима Алмалинского района;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совещаний у акима района, его заместителей, руководителя аппарата акима Алмалинского района, оформление и рассылка материалов, протоколов совещаний;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поручениям акима района, его заместителей, руководителя аппарата акима Алмалинского района подготовка проектов решений и распоряжений акима района, их рассылка и хранение;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исполнением актов и поручений акима района и его заместителей, протокольных поручений совещаний акима района, информирование по данным вопросам акима района;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обращений физических и юридических лиц;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анализ обращений и выявление системных проблем, поднимаемых заявителями;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приема граждан и представителей юридических лиц;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содействие сбору налогов и других обязательных платежей в бюджет;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своей компетенции организация и обеспечение исполнение законодательства Республики Казахстан по вопросам о воинской обязанности и воинской службы, гражданской обороны, мобилизационной подготовки и мобилизации, а также в сфере гражданской защиты;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рассмотрение петиций;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сохранению исторического и культурного наследия;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обслуживания одиноких престарелых и нетрудоспособных граждан на дому;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обеспечении трудоустройства лиц, состоящих на учете в службе пробации уголовно-исполнительной инспекции, и оказание иной социально-правовой помощи;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содействие развитию социальной инфраструктуры;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работы по благоустройству, освещению, озеленению и санитарной очистке территории Алмалинского района города Алматы;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органами местного самоуправления;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освещение деятельности акима Алмалинского района города Алматы в средствах массовой информации;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реестра общественных медиаторов;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изучение, подготовка и внесение предложений по кадровому составу;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организация учебы и переподготовки кадров аппарата акима Алмалинского района; 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гендерных аспектов;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осуществление производства по делам об административных правонарушениях;</w:t>
      </w:r>
    </w:p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похозяйственного учета;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в экстренных случаях доставки тяжелобольных людей до ближайшей организации здравоохранения, оказывающей врачебную помощь;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санитарии населенных пунктов, содержания мест захоронений и погребение безродных;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социальной помощи и социального обеспечения, в том числе размещение государственного социального заказа;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работы по жилищной помощи;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работы по реализации миграционных мероприятий на местном уровне;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работы по дошкольному воспитанию и обучению, в том числе обеспечение деятельности организаций дошкольного воспитания и обучения;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содействие работе по проектированию, строительству, реконструкции, капитальному ремонту и модернизации распределительных сетей водоснабжения, канализации, канализационных насосных станций, газоснабжения и освещения, находящихся в коммунальной собственности;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текущего ремонта автомобильных дорог;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работы по инвентаризации жилищного фонда;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релизации подушевого нормативного финансирования творческих кружков и спортивных секций;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организация работы по размещению государственного социального заказа в неправительственных организациях; 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иные функции, возложенные на аппарат акима Алмалинского района.</w:t>
      </w:r>
    </w:p>
    <w:bookmarkEnd w:id="158"/>
    <w:bookmarkStart w:name="z18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аппарата акима Алмалинского района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Алмалинского района осуществляется руководителем аппарата, который несет персональную ответственность за выполнение возложенных на аппарат акима Алмалинского района города Алматы задач и осуществление им своих полномочий.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акима Алмалинского района назначается на должность и освобождается от должности акимом района.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аппарата акима Алмалинского района: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реализации целей, возложенных на аппарат;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соблюдением служебной дисциплины;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исполнения требований законодательства Республики Казахстан о противодействии коррупции в пределах своей компетенции;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выступает от его имени во взаимоотношениях с государственными органами, организациями и гражданами;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возложенные законами и иными ноормативными правовыми актами Республики Казахстан.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Алмалинского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Принимает меры, направленные на противодействие коррупционным правонарушениям и несет персональную ответственность за принятие антикоррупционных мер.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Алмалинского района возглавляется руководителем аппарата акима Алмалинского района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70"/>
    <w:bookmarkStart w:name="z19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Алмалинского района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Алмалинского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Алмалинского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акима Алмалинского района, относится к коммунальной собственности города Алматы.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Алмалинского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75"/>
    <w:bookmarkStart w:name="z20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учреждения "Аппарат акима Алмалинского района города Алматы"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акима Алмалинского района осуществляются в соответствии с законодательством Республики Казахстан.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 № 1/47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января 2023 года </w:t>
            </w:r>
          </w:p>
        </w:tc>
      </w:tr>
    </w:tbl>
    <w:bookmarkStart w:name="z204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акима Ауэзовского района города Алматы"</w:t>
      </w:r>
    </w:p>
    <w:bookmarkEnd w:id="178"/>
    <w:bookmarkStart w:name="z20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Ауэзовского района города Алматы" (далее – аппарат акима Ауэзовского района) является государственным органом, осуществляющим информационно-аналитическое, организационно-правовое и материально-техническое обеспечение деятельности акима Ауэзовского района города Алматы.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Ауэзовского района не имеет ведомства.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Ауэзовского айона,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постановлениями акимата города Алматы, решениями и распоряжениями акима города Алматы, иными нормативными правовыми актами, а также настоящим Положением.</w:t>
      </w:r>
    </w:p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Ауэзовского района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Ауэзовского района вступает в гражданско-правовые отношения от собственного имени.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Ауэзовского района имеет право выступать стороной гражданско-правовых отношений от имени государcтва, если оно уполномочено на это в соответствии с законодательством Республики Казахстан.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акима Ауэзовского района по вопросам своей компетенции в установленном законодательством порядке принимает решения и распоряжения, оформляемые актами акима Ауэзовского района города Алматы, предусмотренными законодательством Республики Казахстан. 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"Аппарата акима Ауэзовского района города Алматы" утверждаются в соответствии с законодательством Республики Казахстан.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050036, город Алматы, Ауэзовский район, 12 микрорайон, 23.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Ауэзовского района.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Ауэзовского района осуществляется из республиканского и местного бюджетов в соответствии с законодательством Республики Казахстан.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Ауэзовского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Ауэзовского района.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Ауэзовского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1"/>
    <w:bookmarkStart w:name="z21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аппарата акима Ауэзовского района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исполнения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органов, расположенными на территории района предприятиями, организациями, учреждениями и гражданами;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эффективности деятельности государственных служащих и отделов аппарата акима Ауэзовского района города Алматы;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определяемых акимом Ауэзовского района.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порядке от государственных органов, организаций и их должностных лиц необходимую информацию и материалы; 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вышестоящие органы предложения по обеспечению занятости, оказанию адресной социальной помощи;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с иском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Казахстан; </w:t>
      </w:r>
    </w:p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законодательством.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переписку, в том числе секретную с использованием специальной связи и системы передачи данных с государственными органами и иными организациями по вопросам, отнесенными к ведению аппарата акима Ауэзовского района города Алматы;</w:t>
      </w:r>
    </w:p>
    <w:bookmarkEnd w:id="203"/>
    <w:bookmarkStart w:name="z23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координацию и контроль по вопросам своей компетенции; </w:t>
      </w:r>
    </w:p>
    <w:bookmarkEnd w:id="204"/>
    <w:bookmarkStart w:name="z23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бюджетной программы, администратором которой выступает аппарат акима района, выносить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bookmarkEnd w:id="205"/>
    <w:bookmarkStart w:name="z23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управлять переданным ему имуществом.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 аппарата акима Ауэзовского района определены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Бюджетного кодекса Республики Казахстан,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спорте",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услугах":</w:t>
      </w:r>
    </w:p>
    <w:bookmarkStart w:name="z2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организационно-правовое, материально-техническое обеспечение деятельности аппарата и акима Ауэзовского района города Алматы;</w:t>
      </w:r>
    </w:p>
    <w:bookmarkEnd w:id="207"/>
    <w:bookmarkStart w:name="z2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правоохранительными органами по обеспечению общественного порядка и безопасности на территории района;</w:t>
      </w:r>
    </w:p>
    <w:bookmarkEnd w:id="208"/>
    <w:bookmarkStart w:name="z2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поручению акима Ауэзовского района города Алматы представление и защита интересов аппарата и акима района в судах, рассмотрение актов прокурорского реагирования;</w:t>
      </w:r>
    </w:p>
    <w:bookmarkEnd w:id="209"/>
    <w:bookmarkStart w:name="z2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услуг;</w:t>
      </w:r>
    </w:p>
    <w:bookmarkEnd w:id="210"/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ведение делопроизводства аппарата акима Ауэзовского района, в том числе секретного, специальной связи, обработка корреспонденции, обеспечение в соответствии с требованиями нормативных правовых актов режима секретности, внутриобъектового режима в здании аппарата акима Ауэзовского района;</w:t>
      </w:r>
    </w:p>
    <w:bookmarkEnd w:id="211"/>
    <w:bookmarkStart w:name="z2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совещаний у акима района, его заместителей, руководителя аппарата акима Ауэзовского района, оформление и рассылка материалов, протоколов совещаний;</w:t>
      </w:r>
    </w:p>
    <w:bookmarkEnd w:id="212"/>
    <w:bookmarkStart w:name="z2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поручениям акима района, его заместителей, руководителя аппарата акима Ауэзовского района подготовка проектов решений и распоряжений акима района, их рассылка и хранение;</w:t>
      </w:r>
    </w:p>
    <w:bookmarkEnd w:id="213"/>
    <w:bookmarkStart w:name="z2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исполнением актов и поручений акима района и его заместителей, протокольных поручений совещаний акима района, информирование по данным вопросам акима района;</w:t>
      </w:r>
    </w:p>
    <w:bookmarkEnd w:id="214"/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обращений физических и юридических лиц;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анализ обращений и выявление системных проблем, поднимаемых заявителями;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приема граждан и представителей юридических лиц;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содействие сбору налогов и других обязательных платежей в бюджет;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своей компетенции организация и обеспечение исполнение законодательства Республики Казахстан по вопросам о воинской обязанности и воинской службы, гражданской обороны, мобилизационной подготовки и мобилизации, а также в сфере гражданской защиты;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рассмотрение петиций;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сохранению исторического и культурного наследия;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обслуживания одиноких престарелых и нетрудоспособных граждан на дому;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обеспечении трудоустройства лиц, состоящих на учете в службе пробации уголовно-исполнительной инспекции, и оказание иной социально-правовой помощи;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содействие развитию социальной инфраструктуры;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работы по благоустройству, освещению, озеленению и санитарной очистке территории Ауэзовского района города Алматы;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органами местного самоуправления;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освещение деятельности акима Ауэзовского района города Алматы в средствах массовой информации;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реестра общественных медиаторов;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изучение, подготовка и внесение предложений по кадровому составу;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организация учебы и переподготовки кадров аппарата акима Ауэзовского района; 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гендерных аспектов;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осуществление производства по делам об административных правонарушениях;</w:t>
      </w:r>
    </w:p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похозяйственного учета;</w:t>
      </w:r>
    </w:p>
    <w:bookmarkEnd w:id="232"/>
    <w:bookmarkStart w:name="z26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в экстренных случаях доставки тяжелобольных людей до ближайшей организации здравоохранения, оказывающей врачебную помощь;</w:t>
      </w:r>
    </w:p>
    <w:bookmarkEnd w:id="233"/>
    <w:bookmarkStart w:name="z26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санитарии населенных пунктов, содержания мест захоронений и погребение безродных;</w:t>
      </w:r>
    </w:p>
    <w:bookmarkEnd w:id="234"/>
    <w:bookmarkStart w:name="z26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социальной помощи и социального обеспечения, в том числе размещение государственного социального заказа;</w:t>
      </w:r>
    </w:p>
    <w:bookmarkEnd w:id="235"/>
    <w:bookmarkStart w:name="z26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работы по жилищной помощи;</w:t>
      </w:r>
    </w:p>
    <w:bookmarkEnd w:id="236"/>
    <w:bookmarkStart w:name="z26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работы по реализации миграционных мероприятий на местном уровне;</w:t>
      </w:r>
    </w:p>
    <w:bookmarkEnd w:id="237"/>
    <w:bookmarkStart w:name="z26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работы по дошкольному воспитанию и обучению, в том числе обеспечение деятельности организаций дошкольного воспитания и обучения;</w:t>
      </w:r>
    </w:p>
    <w:bookmarkEnd w:id="238"/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содействие работе по проектированию, строительству, реконструкции, капитальному ремонту и модернизации распределительных сетей водоснабжения, канализации, канализационных насосных станций, газоснабжения и освещения, находящихся в коммунальной собственности;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текущего ремонта автомобильных дорог;</w:t>
      </w:r>
    </w:p>
    <w:bookmarkEnd w:id="240"/>
    <w:bookmarkStart w:name="z27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работы по инвентаризации жилищного фонда;</w:t>
      </w:r>
    </w:p>
    <w:bookmarkEnd w:id="241"/>
    <w:bookmarkStart w:name="z27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релизации подушевого нормативного финансирования творческих кружков и спортивных секций;</w:t>
      </w:r>
    </w:p>
    <w:bookmarkEnd w:id="242"/>
    <w:bookmarkStart w:name="z27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организация работы по размещению государственного социального заказа в неправительственных организациях; </w:t>
      </w:r>
    </w:p>
    <w:bookmarkEnd w:id="243"/>
    <w:bookmarkStart w:name="z27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иные функции, возложенные на аппарат акима Ауэзовского района.</w:t>
      </w:r>
    </w:p>
    <w:bookmarkEnd w:id="244"/>
    <w:bookmarkStart w:name="z275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аппарата акима Ауэзовского района</w:t>
      </w:r>
    </w:p>
    <w:bookmarkEnd w:id="245"/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Ауэзовского района осуществляется руководителем аппарата, который несет персональную ответственность за выполнение возложенных на аппарат акима Ауэзовского района города Алматы задач и осуществление им своих полномочий.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акима Ауэзовского района назначается на должность и освобождается от должности акимом района.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аппарата акима Ауэзовского района: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реализации целей, возложенных на аппарат;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соблюдением служебной дисциплины;</w:t>
      </w:r>
    </w:p>
    <w:bookmarkEnd w:id="250"/>
    <w:bookmarkStart w:name="z28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исполнения требований законодательства Республики Казахстан о противодействии коррупции в пределах своей компетенции;</w:t>
      </w:r>
    </w:p>
    <w:bookmarkEnd w:id="251"/>
    <w:bookmarkStart w:name="z28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выступает от его имени во взаимоотношениях с государственными органами, организациями и гражданами;</w:t>
      </w:r>
    </w:p>
    <w:bookmarkEnd w:id="252"/>
    <w:bookmarkStart w:name="z28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возложенные законами и иными ноормативными правовыми актами Республики Казахстан.</w:t>
      </w:r>
    </w:p>
    <w:bookmarkEnd w:id="253"/>
    <w:bookmarkStart w:name="z28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Ауэзовского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254"/>
    <w:bookmarkStart w:name="z28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Принимает меры, направленные на противодействие коррупционным правонарушениям и несет персональную ответственность за принятие антикоррупционных мер.</w:t>
      </w:r>
    </w:p>
    <w:bookmarkEnd w:id="255"/>
    <w:bookmarkStart w:name="z28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Ауэзовского района возглавляется руководителем аппарата акима Ауэзовского района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56"/>
    <w:bookmarkStart w:name="z28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Ауэзовского района</w:t>
      </w:r>
    </w:p>
    <w:bookmarkEnd w:id="257"/>
    <w:bookmarkStart w:name="z28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Ауэзовского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258"/>
    <w:bookmarkStart w:name="z28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Ауэзовского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59"/>
    <w:bookmarkStart w:name="z29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акима Ауэзовского района, относится к коммунальной собственности города Алматы.</w:t>
      </w:r>
    </w:p>
    <w:bookmarkEnd w:id="260"/>
    <w:bookmarkStart w:name="z29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Ауэзовского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61"/>
    <w:bookmarkStart w:name="z29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учреждения "Аппарат акима Ауэзовского района города Алматы"</w:t>
      </w:r>
    </w:p>
    <w:bookmarkEnd w:id="262"/>
    <w:bookmarkStart w:name="z29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акима Ауэзовского района осуществляются в соответствии с законодательством Республики Казахстан.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 № 1/47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января 2023 года </w:t>
            </w:r>
          </w:p>
        </w:tc>
      </w:tr>
    </w:tbl>
    <w:bookmarkStart w:name="z29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акима Бостандыкского района города Алматы"</w:t>
      </w:r>
    </w:p>
    <w:bookmarkEnd w:id="264"/>
    <w:bookmarkStart w:name="z29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65"/>
    <w:bookmarkStart w:name="z29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Бостандыкского района города Алматы" (далее – аппарат акима Бостандыкского района) является государственным органом, осуществляющим информационно-аналитическое, организационно-правовое и материально-техническое обеспечение деятельности акима Бостандыкского района города Алматы.</w:t>
      </w:r>
    </w:p>
    <w:bookmarkEnd w:id="266"/>
    <w:bookmarkStart w:name="z29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Бостандыкского района не имеет ведомства.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Бостандыкского района,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постановлениями акимата города Алматы, решениями и распоряжениями акима города Алматы, иными нормативными правовыми актами, а также настоящим Положением.</w:t>
      </w:r>
    </w:p>
    <w:bookmarkStart w:name="z30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Бостандыкского района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68"/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Бостандыкского района вступает в гражданско-правовые отношения от собственного имени.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Бостандыкского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акима Бостандыкского района по вопросам своей компетенции в установленном законодательством порядке принимает решения и распоряжения, оформляемые актами акима Бостандыкского района города Алматы, предусмотренными законодательством Республики Казахстан. 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"Аппарата акима Бостандыкского района города Алматы" утверждаются в соответствии с законодательством Республики Казахстан.</w:t>
      </w:r>
    </w:p>
    <w:bookmarkEnd w:id="272"/>
    <w:bookmarkStart w:name="z30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050057, город Алматы, Бостандыкский район, улица Айманова, 191.</w:t>
      </w:r>
    </w:p>
    <w:bookmarkEnd w:id="273"/>
    <w:bookmarkStart w:name="z30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Бостандыкского района.</w:t>
      </w:r>
    </w:p>
    <w:bookmarkEnd w:id="274"/>
    <w:bookmarkStart w:name="z30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Бостандыкского района осуществляется из республиканского и местного бюджетов в соответствии с законодательством Республики Казахстан.</w:t>
      </w:r>
    </w:p>
    <w:bookmarkEnd w:id="275"/>
    <w:bookmarkStart w:name="z30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Бостандыкского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Бостандыкского района.</w:t>
      </w:r>
    </w:p>
    <w:bookmarkEnd w:id="276"/>
    <w:bookmarkStart w:name="z30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Бостандыкского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77"/>
    <w:bookmarkStart w:name="z31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аппарата акима Бостандыкского района</w:t>
      </w:r>
    </w:p>
    <w:bookmarkEnd w:id="278"/>
    <w:bookmarkStart w:name="z31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79"/>
    <w:bookmarkStart w:name="z31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исполнения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органов, расположенными на территории района предприятиями, организациями, учреждениями и гражданами;</w:t>
      </w:r>
    </w:p>
    <w:bookmarkEnd w:id="280"/>
    <w:bookmarkStart w:name="z31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эффективности деятельности государственных служащих и отделов аппарата акима Бостандыкского района города Алматы;</w:t>
      </w:r>
    </w:p>
    <w:bookmarkEnd w:id="281"/>
    <w:bookmarkStart w:name="z31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определяемых акимом Бостандыкского района.</w:t>
      </w:r>
    </w:p>
    <w:bookmarkEnd w:id="282"/>
    <w:bookmarkStart w:name="z31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3"/>
    <w:bookmarkStart w:name="z31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84"/>
    <w:bookmarkStart w:name="z31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порядке от государственных органов, организаций и их должностных лиц необходимую информацию и материалы; </w:t>
      </w:r>
    </w:p>
    <w:bookmarkEnd w:id="285"/>
    <w:bookmarkStart w:name="z31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вышестоящие органы предложения по обеспечению занятости, оказанию адресной социальной помощи;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с иском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Казахстан; </w:t>
      </w:r>
    </w:p>
    <w:bookmarkStart w:name="z32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законодательством.</w:t>
      </w:r>
    </w:p>
    <w:bookmarkEnd w:id="287"/>
    <w:bookmarkStart w:name="z32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88"/>
    <w:bookmarkStart w:name="z32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переписку, в том числе секретную с использованием специальной связи и системы передачи данных с государственными органами и иными организациями по вопросам, отнесенными к ведению аппарата акима Бостандыкского района города Алматы;</w:t>
      </w:r>
    </w:p>
    <w:bookmarkEnd w:id="289"/>
    <w:bookmarkStart w:name="z32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координацию и контроль по вопросам своей компетенции; </w:t>
      </w:r>
    </w:p>
    <w:bookmarkEnd w:id="290"/>
    <w:bookmarkStart w:name="z32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бюджетной программы, администратором которой выступает аппарат акима района, выносить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bookmarkEnd w:id="291"/>
    <w:bookmarkStart w:name="z32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управлять переданным ему имуществом.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 аппарата акима Бостандыкского района определены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Бюджетного кодекса Республики Казахстан,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спорте",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услугах":</w:t>
      </w:r>
    </w:p>
    <w:bookmarkStart w:name="z32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организационно-правовое, материально-техническое обеспечение деятельности аппарата и акима Бостандыкского района города Алматы;</w:t>
      </w:r>
    </w:p>
    <w:bookmarkEnd w:id="293"/>
    <w:bookmarkStart w:name="z32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правоохранительными органами по обеспечению общественного порядка и безопасности на территории района;</w:t>
      </w:r>
    </w:p>
    <w:bookmarkEnd w:id="294"/>
    <w:bookmarkStart w:name="z32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поручению акима Бостандыкского района города Алматы представление и защита интересов аппарата и акима района в судах, рассмотрение актов прокурорского реагирования;</w:t>
      </w:r>
    </w:p>
    <w:bookmarkEnd w:id="295"/>
    <w:bookmarkStart w:name="z33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услуг;</w:t>
      </w:r>
    </w:p>
    <w:bookmarkEnd w:id="296"/>
    <w:bookmarkStart w:name="z33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ведение делопроизводства аппарата акима Бостандыкского района, в том числе секретного, специальной связи, обработка корреспонденции, обеспечение в соответствии с требованиями нормативных правовых актов режима секретности, внутриобъектового режима в здании аппарата акима Бостандыкского района;</w:t>
      </w:r>
    </w:p>
    <w:bookmarkEnd w:id="297"/>
    <w:bookmarkStart w:name="z33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совещаний у акима района, его заместителей, руководителя аппарата акима Бостандыкского района, оформление и рассылка материалов, протоколов совещаний;</w:t>
      </w:r>
    </w:p>
    <w:bookmarkEnd w:id="298"/>
    <w:bookmarkStart w:name="z33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поручениям акима района, его заместителей, руководителя аппарата акима Бостандыкского района подготовка проектов решений и распоряжений акима района, их рассылка и хранение;</w:t>
      </w:r>
    </w:p>
    <w:bookmarkEnd w:id="299"/>
    <w:bookmarkStart w:name="z33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исполнением актов и поручений акима района и его заместителей, протокольных поручений совещаний акима района, информирование по данным вопросам акима района;</w:t>
      </w:r>
    </w:p>
    <w:bookmarkEnd w:id="300"/>
    <w:bookmarkStart w:name="z33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обращений физических и юридических лиц;</w:t>
      </w:r>
    </w:p>
    <w:bookmarkEnd w:id="301"/>
    <w:bookmarkStart w:name="z33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анализ обращений и выявление системных проблем, поднимаемых заявителями;</w:t>
      </w:r>
    </w:p>
    <w:bookmarkEnd w:id="302"/>
    <w:bookmarkStart w:name="z33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приема граждан и представителей юридических лиц;</w:t>
      </w:r>
    </w:p>
    <w:bookmarkEnd w:id="303"/>
    <w:bookmarkStart w:name="z33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содействие сбору налогов и других обязательных платежей в бюджет;</w:t>
      </w:r>
    </w:p>
    <w:bookmarkEnd w:id="304"/>
    <w:bookmarkStart w:name="z33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своей компетенции организация и обеспечение исполнение законодательства Республики Казахстан по вопросам о воинской обязанности и воинской службы, гражданской обороны, мобилизационной подготовки и мобилизации, а также в сфере гражданской защиты;</w:t>
      </w:r>
    </w:p>
    <w:bookmarkEnd w:id="305"/>
    <w:bookmarkStart w:name="z34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рассмотрение петиций;</w:t>
      </w:r>
    </w:p>
    <w:bookmarkEnd w:id="306"/>
    <w:bookmarkStart w:name="z34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сохранению исторического и культурного наследия;</w:t>
      </w:r>
    </w:p>
    <w:bookmarkEnd w:id="307"/>
    <w:bookmarkStart w:name="z34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обслуживания одиноких престарелых и нетрудоспособных граждан на дому;</w:t>
      </w:r>
    </w:p>
    <w:bookmarkEnd w:id="308"/>
    <w:bookmarkStart w:name="z34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обеспечении трудоустройства лиц, состоящих на учете в службе пробации уголовно-исполнительной инспекции, и оказание иной социально-правовой помощи;</w:t>
      </w:r>
    </w:p>
    <w:bookmarkEnd w:id="309"/>
    <w:bookmarkStart w:name="z34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содействие развитию социальной инфраструктуры;</w:t>
      </w:r>
    </w:p>
    <w:bookmarkEnd w:id="310"/>
    <w:bookmarkStart w:name="z34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работы по благоустройству, освещению, озеленению и санитарной очистке территории Бостандыкского района города Алматы;</w:t>
      </w:r>
    </w:p>
    <w:bookmarkEnd w:id="311"/>
    <w:bookmarkStart w:name="z34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органами местного самоуправления;</w:t>
      </w:r>
    </w:p>
    <w:bookmarkEnd w:id="312"/>
    <w:bookmarkStart w:name="z34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освещение деятельности акима Бостандыкского района города Алматы в средствах массовой информации;</w:t>
      </w:r>
    </w:p>
    <w:bookmarkEnd w:id="313"/>
    <w:bookmarkStart w:name="z34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реестра общественных медиаторов;</w:t>
      </w:r>
    </w:p>
    <w:bookmarkEnd w:id="314"/>
    <w:bookmarkStart w:name="z34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изучение, подготовка и внесение предложений по кадровому составу;</w:t>
      </w:r>
    </w:p>
    <w:bookmarkEnd w:id="315"/>
    <w:bookmarkStart w:name="z35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организация учебы и переподготовки кадров аппарата акима Бостандыкского района; </w:t>
      </w:r>
    </w:p>
    <w:bookmarkEnd w:id="316"/>
    <w:bookmarkStart w:name="z35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гендерных аспектов;</w:t>
      </w:r>
    </w:p>
    <w:bookmarkEnd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осуществление производства по делам об административных правонарушениях;</w:t>
      </w:r>
    </w:p>
    <w:bookmarkStart w:name="z35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похозяйственного учета;</w:t>
      </w:r>
    </w:p>
    <w:bookmarkEnd w:id="318"/>
    <w:bookmarkStart w:name="z35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в экстренных случаях доставки тяжелобольных людей до ближайшей организации здравоохранения, оказывающей врачебную помощь;</w:t>
      </w:r>
    </w:p>
    <w:bookmarkEnd w:id="319"/>
    <w:bookmarkStart w:name="z35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санитарии населенных пунктов, содержания мест захоронений и погребение безродных;</w:t>
      </w:r>
    </w:p>
    <w:bookmarkEnd w:id="320"/>
    <w:bookmarkStart w:name="z35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социальной помощи и социального обеспечения, в том числе размещение государственного социального заказа;</w:t>
      </w:r>
    </w:p>
    <w:bookmarkEnd w:id="321"/>
    <w:bookmarkStart w:name="z35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работы по жилищной помощи;</w:t>
      </w:r>
    </w:p>
    <w:bookmarkEnd w:id="322"/>
    <w:bookmarkStart w:name="z35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работы по реализации миграционных мероприятий на местном уровне;</w:t>
      </w:r>
    </w:p>
    <w:bookmarkEnd w:id="323"/>
    <w:bookmarkStart w:name="z35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работы по дошкольному воспитанию и обучению, в том числе обеспечение деятельности организаций дошкольного воспитания и обучения;</w:t>
      </w:r>
    </w:p>
    <w:bookmarkEnd w:id="324"/>
    <w:bookmarkStart w:name="z36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содействие работе по проектированию, строительству, реконструкции, капитальному ремонту и модернизации распределительных сетей водоснабжения, канализации, канализационных насосных станций, газоснабжения и освещения, находящихся в коммунальной собственности;</w:t>
      </w:r>
    </w:p>
    <w:bookmarkEnd w:id="325"/>
    <w:bookmarkStart w:name="z36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текущего ремонта автомобильных дорог;</w:t>
      </w:r>
    </w:p>
    <w:bookmarkEnd w:id="326"/>
    <w:bookmarkStart w:name="z36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работы по инвентаризации жилищного фонда;</w:t>
      </w:r>
    </w:p>
    <w:bookmarkEnd w:id="327"/>
    <w:bookmarkStart w:name="z36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реализации подушевого нормативного финансирования творческих кружков и спортивных секций;</w:t>
      </w:r>
    </w:p>
    <w:bookmarkEnd w:id="328"/>
    <w:bookmarkStart w:name="z36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организация работы по размещению государственного социального заказа в неправительственных организациях; </w:t>
      </w:r>
    </w:p>
    <w:bookmarkEnd w:id="329"/>
    <w:bookmarkStart w:name="z36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иные функции, возложенные на аппарат акима Бостандыкского района.</w:t>
      </w:r>
    </w:p>
    <w:bookmarkEnd w:id="330"/>
    <w:bookmarkStart w:name="z36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аппарата акима Бостандыкского района</w:t>
      </w:r>
    </w:p>
    <w:bookmarkEnd w:id="331"/>
    <w:bookmarkStart w:name="z36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Бостандыкского района осуществляется руководителем аппарата, который несет персональную ответственность за выполнение возложенных на аппарат акима Бостандыкского района города Алматы задач и осуществление им своих полномочий.</w:t>
      </w:r>
    </w:p>
    <w:bookmarkEnd w:id="332"/>
    <w:bookmarkStart w:name="z36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акима Бостандыкского района назначается на должность и освобождается от должности акимом района.</w:t>
      </w:r>
    </w:p>
    <w:bookmarkEnd w:id="333"/>
    <w:bookmarkStart w:name="z36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аппарата акима Бостандыкского района:</w:t>
      </w:r>
    </w:p>
    <w:bookmarkEnd w:id="334"/>
    <w:bookmarkStart w:name="z37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реализации целей, возложенных на аппарат;</w:t>
      </w:r>
    </w:p>
    <w:bookmarkEnd w:id="335"/>
    <w:bookmarkStart w:name="z37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соблюдением служебной дисциплины;</w:t>
      </w:r>
    </w:p>
    <w:bookmarkEnd w:id="336"/>
    <w:bookmarkStart w:name="z37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исполнения требований законодательства Республики Казахстан о противодействии коррупции в пределах своей компетенции;</w:t>
      </w:r>
    </w:p>
    <w:bookmarkEnd w:id="337"/>
    <w:bookmarkStart w:name="z37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выступает от его имени во взаимоотношениях с государственными органами, организациями и гражданами;</w:t>
      </w:r>
    </w:p>
    <w:bookmarkEnd w:id="338"/>
    <w:bookmarkStart w:name="z37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возложенные законами и иными нормативными правовыми актами Республики Казахстан.</w:t>
      </w:r>
    </w:p>
    <w:bookmarkEnd w:id="339"/>
    <w:bookmarkStart w:name="z37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Бостандыкского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340"/>
    <w:bookmarkStart w:name="z37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Принимает меры, направленные на противодействие коррупционным правонарушениям и несет персональную ответственность за принятие антикоррупционных мер.</w:t>
      </w:r>
    </w:p>
    <w:bookmarkEnd w:id="341"/>
    <w:bookmarkStart w:name="z37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Бостандыкского района возглавляется руководителем аппарата акима Бостандыкского района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42"/>
    <w:bookmarkStart w:name="z378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Бостандыкского района</w:t>
      </w:r>
    </w:p>
    <w:bookmarkEnd w:id="343"/>
    <w:bookmarkStart w:name="z37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Бостандыкского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344"/>
    <w:bookmarkStart w:name="z38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Бостандыкского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45"/>
    <w:bookmarkStart w:name="z38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акима Бостандыкского района, относится к коммунальной собственности города Алматы.</w:t>
      </w:r>
    </w:p>
    <w:bookmarkEnd w:id="346"/>
    <w:bookmarkStart w:name="z38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Бостандыкского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47"/>
    <w:bookmarkStart w:name="z383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учреждения "Аппарат акима Бостандыкского района города Алматы"</w:t>
      </w:r>
    </w:p>
    <w:bookmarkEnd w:id="348"/>
    <w:bookmarkStart w:name="z38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акима Бостандыкского района осуществляются в соответствии с законодательством Республики Казахстан.</w:t>
      </w:r>
    </w:p>
    <w:bookmarkEnd w:id="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 № 1/47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января 2023 года </w:t>
            </w:r>
          </w:p>
        </w:tc>
      </w:tr>
    </w:tbl>
    <w:bookmarkStart w:name="z38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акима Жетысуского района города Алматы"</w:t>
      </w:r>
    </w:p>
    <w:bookmarkEnd w:id="350"/>
    <w:bookmarkStart w:name="z38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1"/>
    <w:bookmarkStart w:name="z38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Жетысуского района города Алматы" (далее – аппарат акима Жетысуского района) является государственным органом, осуществляющим информационно-аналитическое, организационно-правовое и материально-техническое обеспечение деятельности акима Жетысуского района города Алматы.</w:t>
      </w:r>
    </w:p>
    <w:bookmarkEnd w:id="352"/>
    <w:bookmarkStart w:name="z38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Жетысуского района не имеет ведомства.</w:t>
      </w:r>
    </w:p>
    <w:bookmarkEnd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Жетысуского района,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постановлениями акимата города Алматы, решениями и распоряжениями акима города Алматы, иными нормативными правовыми актами, а также настоящим Положением.</w:t>
      </w:r>
    </w:p>
    <w:bookmarkStart w:name="z39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Жетысуского района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54"/>
    <w:bookmarkStart w:name="z39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Жетысуского района вступает в гражданско-правовые отношения от собственного имени.</w:t>
      </w:r>
    </w:p>
    <w:bookmarkEnd w:id="355"/>
    <w:bookmarkStart w:name="z39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Жетысуского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56"/>
    <w:bookmarkStart w:name="z39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акима Жетысуского района по вопросам своей компетенции в установленном законодательством порядке принимает решения и распоряжения, оформляемые актами акима Жетысуского района города Алматы, предусмотренными законодательством Республики Казахстан. </w:t>
      </w:r>
    </w:p>
    <w:bookmarkEnd w:id="357"/>
    <w:bookmarkStart w:name="z39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"Аппарата акима Жетысуского района города Алматы" утверждаются в соответствии с законодательством Республики Казахстан.</w:t>
      </w:r>
    </w:p>
    <w:bookmarkEnd w:id="358"/>
    <w:bookmarkStart w:name="z39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050066, город Алматы, Жетысуский район, микрорайон "Кулагер", улица Серикова, 2А.</w:t>
      </w:r>
    </w:p>
    <w:bookmarkEnd w:id="359"/>
    <w:bookmarkStart w:name="z39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Жетысуского района.</w:t>
      </w:r>
    </w:p>
    <w:bookmarkEnd w:id="360"/>
    <w:bookmarkStart w:name="z39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Жетысуского района осуществляется из республиканского и местного бюджетов в соответствии с законодательством Республики Казахстан.</w:t>
      </w:r>
    </w:p>
    <w:bookmarkEnd w:id="361"/>
    <w:bookmarkStart w:name="z39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Жетысуского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Жетысуского района.</w:t>
      </w:r>
    </w:p>
    <w:bookmarkEnd w:id="362"/>
    <w:bookmarkStart w:name="z40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Жетысуского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63"/>
    <w:bookmarkStart w:name="z401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аппарата акима Жетысуского района</w:t>
      </w:r>
    </w:p>
    <w:bookmarkEnd w:id="364"/>
    <w:bookmarkStart w:name="z40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365"/>
    <w:bookmarkStart w:name="z40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исполнения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органов, расположенными на территории района предприятиями, организациями, учреждениями и гражданами;</w:t>
      </w:r>
    </w:p>
    <w:bookmarkEnd w:id="366"/>
    <w:bookmarkStart w:name="z40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эффективности деятельности государственных служащих и отделов аппарата акима Жетысуского района города Алматы;</w:t>
      </w:r>
    </w:p>
    <w:bookmarkEnd w:id="367"/>
    <w:bookmarkStart w:name="z40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определяемых акимом Жетысуского района.</w:t>
      </w:r>
    </w:p>
    <w:bookmarkEnd w:id="368"/>
    <w:bookmarkStart w:name="z40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9"/>
    <w:bookmarkStart w:name="z40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70"/>
    <w:bookmarkStart w:name="z40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порядке от государственных органов, организаций и их должностных лиц необходимую информацию и материалы; </w:t>
      </w:r>
    </w:p>
    <w:bookmarkEnd w:id="371"/>
    <w:bookmarkStart w:name="z40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вышестоящие органы предложения по обеспечению занятости, оказанию адресной социальной помощи;</w:t>
      </w:r>
    </w:p>
    <w:bookmarkEnd w:id="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с иском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Казахстан; </w:t>
      </w:r>
    </w:p>
    <w:bookmarkStart w:name="z41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законодательством.</w:t>
      </w:r>
    </w:p>
    <w:bookmarkEnd w:id="373"/>
    <w:bookmarkStart w:name="z41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4"/>
    <w:bookmarkStart w:name="z41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переписку, в том числе секретную с использованием специальной связи и системы передачи данных с государственными органами и иными организациями по вопросам, отнесенными к ведению аппарата акима Жетысуского района города Алматы;</w:t>
      </w:r>
    </w:p>
    <w:bookmarkEnd w:id="375"/>
    <w:bookmarkStart w:name="z41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координацию и контроль по вопросам своей компетенции; </w:t>
      </w:r>
    </w:p>
    <w:bookmarkEnd w:id="376"/>
    <w:bookmarkStart w:name="z41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бюджетной программы, администратором которой выступает аппарат акима района, выносить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bookmarkEnd w:id="377"/>
    <w:bookmarkStart w:name="z41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управлять переданным ему имуществом.</w:t>
      </w:r>
    </w:p>
    <w:bookmarkEnd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 аппарата акима Жетысуского района определены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Бюджетного кодекса Республики Казахстан,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спорте",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услугах":</w:t>
      </w:r>
    </w:p>
    <w:bookmarkStart w:name="z41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организационно-правовое, материально-техническое обеспечение деятельности аппарата и акима Жетысуского района города Алматы;</w:t>
      </w:r>
    </w:p>
    <w:bookmarkEnd w:id="379"/>
    <w:bookmarkStart w:name="z41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правоохранительными органами по обеспечению общественного порядка и безопасности на территории района;</w:t>
      </w:r>
    </w:p>
    <w:bookmarkEnd w:id="380"/>
    <w:bookmarkStart w:name="z42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поручению акима Жетысуского района города Алматы представление и защита интересов аппарата и акима района в судах, рассмотрение актов прокурорского реагирования;</w:t>
      </w:r>
    </w:p>
    <w:bookmarkEnd w:id="381"/>
    <w:bookmarkStart w:name="z42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услуг;</w:t>
      </w:r>
    </w:p>
    <w:bookmarkEnd w:id="382"/>
    <w:bookmarkStart w:name="z42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ведение делопроизводства аппарата акима Жетысуского района, в том числе секретного, специальной связи, обработка корреспонденции, обеспечение в соответствии с требованиями нормативных правовых актов режима секретности, внутриобъектового режима в здании аппарата акима Жетысуского района;</w:t>
      </w:r>
    </w:p>
    <w:bookmarkEnd w:id="383"/>
    <w:bookmarkStart w:name="z42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совещаний у акима района, его заместителей, руководителя аппарата акима Жетысуского района, оформление и рассылка материалов, протоколов совещаний;</w:t>
      </w:r>
    </w:p>
    <w:bookmarkEnd w:id="384"/>
    <w:bookmarkStart w:name="z42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поручениям акима района, его заместителей, руководителя аппарата акима Жетысуского района подготовка проектов решений и распоряжений акима района, их рассылка и хранение;</w:t>
      </w:r>
    </w:p>
    <w:bookmarkEnd w:id="385"/>
    <w:bookmarkStart w:name="z42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исполнением актов и поручений акима района и его заместителей, протокольных поручений совещаний акима района, информирование по данным вопросам акима района;</w:t>
      </w:r>
    </w:p>
    <w:bookmarkEnd w:id="386"/>
    <w:bookmarkStart w:name="z42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обращений физических и юридических лиц;</w:t>
      </w:r>
    </w:p>
    <w:bookmarkEnd w:id="387"/>
    <w:bookmarkStart w:name="z42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анализ обращений и выявление системных проблем, поднимаемых заявителями;</w:t>
      </w:r>
    </w:p>
    <w:bookmarkEnd w:id="388"/>
    <w:bookmarkStart w:name="z42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приема граждан и представителей юридических лиц;</w:t>
      </w:r>
    </w:p>
    <w:bookmarkEnd w:id="389"/>
    <w:bookmarkStart w:name="z42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содействие сбору налогов и других обязательных платежей в бюджет;</w:t>
      </w:r>
    </w:p>
    <w:bookmarkEnd w:id="390"/>
    <w:bookmarkStart w:name="z43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своей компетенции организация и обеспечение исполнение законодательства Республики Казахстан по вопросам о воинской обязанности и воинской службы, гражданской обороны, мобилизационной подготовки и мобилизации, а также в сфере гражданской защиты;</w:t>
      </w:r>
    </w:p>
    <w:bookmarkEnd w:id="391"/>
    <w:bookmarkStart w:name="z43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рассмотрение петиций;</w:t>
      </w:r>
    </w:p>
    <w:bookmarkEnd w:id="392"/>
    <w:bookmarkStart w:name="z43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сохранению исторического и культурного наследия;</w:t>
      </w:r>
    </w:p>
    <w:bookmarkEnd w:id="393"/>
    <w:bookmarkStart w:name="z43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обслуживания одиноких престарелых и нетрудоспособных граждан на дому;</w:t>
      </w:r>
    </w:p>
    <w:bookmarkEnd w:id="394"/>
    <w:bookmarkStart w:name="z43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обеспечении трудоустройства лиц, состоящих на учете в службе пробации уголовно-исполнительной инспекции, и оказание иной социально-правовой помощи;</w:t>
      </w:r>
    </w:p>
    <w:bookmarkEnd w:id="395"/>
    <w:bookmarkStart w:name="z43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содействие развитию социальной инфраструктуры;</w:t>
      </w:r>
    </w:p>
    <w:bookmarkEnd w:id="396"/>
    <w:bookmarkStart w:name="z43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работы по благоустройству, освещению, озеленению и санитарной очистке территории Жетысуского района города Алматы;</w:t>
      </w:r>
    </w:p>
    <w:bookmarkEnd w:id="397"/>
    <w:bookmarkStart w:name="z43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органами местного самоуправления;</w:t>
      </w:r>
    </w:p>
    <w:bookmarkEnd w:id="398"/>
    <w:bookmarkStart w:name="z43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освещение деятельности акима Жетысуского района города Алматы в средствах массовой информации;</w:t>
      </w:r>
    </w:p>
    <w:bookmarkEnd w:id="399"/>
    <w:bookmarkStart w:name="z43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реестра общественных медиаторов;</w:t>
      </w:r>
    </w:p>
    <w:bookmarkEnd w:id="400"/>
    <w:bookmarkStart w:name="z44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изучение, подготовка и внесение предложений по кадровому составу;</w:t>
      </w:r>
    </w:p>
    <w:bookmarkEnd w:id="401"/>
    <w:bookmarkStart w:name="z44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организация учебы и переподготовки кадров аппарата акима Жетысуского района; </w:t>
      </w:r>
    </w:p>
    <w:bookmarkEnd w:id="402"/>
    <w:bookmarkStart w:name="z44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гендерных аспектов;</w:t>
      </w:r>
    </w:p>
    <w:bookmarkEnd w:id="4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осуществление производства по делам об административных правонарушениях;</w:t>
      </w:r>
    </w:p>
    <w:bookmarkStart w:name="z44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похозяйственного учета;</w:t>
      </w:r>
    </w:p>
    <w:bookmarkEnd w:id="404"/>
    <w:bookmarkStart w:name="z44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в экстренных случаях доставки тяжелобольных людей до ближайшей организации здравоохранения, оказывающей врачебную помощь;</w:t>
      </w:r>
    </w:p>
    <w:bookmarkEnd w:id="405"/>
    <w:bookmarkStart w:name="z44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санитарии населенных пунктов, содержания мест захоронений и погребение безродных;</w:t>
      </w:r>
    </w:p>
    <w:bookmarkEnd w:id="406"/>
    <w:bookmarkStart w:name="z44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социальной помощи и социального обеспечения, в том числе размещение государственного социального заказа;</w:t>
      </w:r>
    </w:p>
    <w:bookmarkEnd w:id="407"/>
    <w:bookmarkStart w:name="z44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работы по жилищной помощи;</w:t>
      </w:r>
    </w:p>
    <w:bookmarkEnd w:id="408"/>
    <w:bookmarkStart w:name="z44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работы по реализации миграционных мероприятий на местном уровне;</w:t>
      </w:r>
    </w:p>
    <w:bookmarkEnd w:id="409"/>
    <w:bookmarkStart w:name="z450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работы по дошкольному воспитанию и обучению, в том числе обеспечение деятельности организаций дошкольного воспитания и обучения;</w:t>
      </w:r>
    </w:p>
    <w:bookmarkEnd w:id="410"/>
    <w:bookmarkStart w:name="z451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содействие работе по проектированию, строительству, реконструкции, капитальному ремонту и модернизации распределительных сетей водоснабжения, канализации, канализационных насосных станций, газоснабжения и освещения, находящихся в коммунальной собственности;</w:t>
      </w:r>
    </w:p>
    <w:bookmarkEnd w:id="411"/>
    <w:bookmarkStart w:name="z452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текущего ремонта автомобильных дорог;</w:t>
      </w:r>
    </w:p>
    <w:bookmarkEnd w:id="412"/>
    <w:bookmarkStart w:name="z453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работы по инвентаризации жилищного фонда;</w:t>
      </w:r>
    </w:p>
    <w:bookmarkEnd w:id="413"/>
    <w:bookmarkStart w:name="z45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реализации подушевого нормативного финансирования творческих кружков и спортивных секций;</w:t>
      </w:r>
    </w:p>
    <w:bookmarkEnd w:id="414"/>
    <w:bookmarkStart w:name="z45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организация работы по размещению государственного социального заказа в неправительственных организациях; </w:t>
      </w:r>
    </w:p>
    <w:bookmarkEnd w:id="415"/>
    <w:bookmarkStart w:name="z45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иные функции, возложенные на аппарат акима Жетысуского района.</w:t>
      </w:r>
    </w:p>
    <w:bookmarkEnd w:id="416"/>
    <w:bookmarkStart w:name="z457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аппарата акима Жетысуского района</w:t>
      </w:r>
    </w:p>
    <w:bookmarkEnd w:id="417"/>
    <w:bookmarkStart w:name="z458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Жетысуского района осуществляется руководителем аппарата, который несет персональную ответственность за выполнение возложенных на аппарат акима Жетысуского района города Алматы задач и осуществление им своих полномочий.</w:t>
      </w:r>
    </w:p>
    <w:bookmarkEnd w:id="418"/>
    <w:bookmarkStart w:name="z459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акима Жетысуского района назначается на должность и освобождается от должности акимом района.</w:t>
      </w:r>
    </w:p>
    <w:bookmarkEnd w:id="419"/>
    <w:bookmarkStart w:name="z46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аппарата акима Жетысуского района:</w:t>
      </w:r>
    </w:p>
    <w:bookmarkEnd w:id="420"/>
    <w:bookmarkStart w:name="z461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реализации целей, возложенных на аппарат;</w:t>
      </w:r>
    </w:p>
    <w:bookmarkEnd w:id="421"/>
    <w:bookmarkStart w:name="z46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соблюдением служебной дисциплины;</w:t>
      </w:r>
    </w:p>
    <w:bookmarkEnd w:id="422"/>
    <w:bookmarkStart w:name="z46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исполнения требований законодательства Республики Казахстан о противодействии коррупции в пределах своей компетенции;</w:t>
      </w:r>
    </w:p>
    <w:bookmarkEnd w:id="423"/>
    <w:bookmarkStart w:name="z464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выступает от его имени во взаимоотношениях с государственными органами, организациями и гражданами;</w:t>
      </w:r>
    </w:p>
    <w:bookmarkEnd w:id="424"/>
    <w:bookmarkStart w:name="z465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возложенные законами и иными нормативными правовыми актами Республики Казахстан.</w:t>
      </w:r>
    </w:p>
    <w:bookmarkEnd w:id="425"/>
    <w:bookmarkStart w:name="z466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Жетысуского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426"/>
    <w:bookmarkStart w:name="z467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Принимает меры, направленные на противодействие коррупционным правонарушениям и несет персональную ответственность за принятие антикоррупционных мер.</w:t>
      </w:r>
    </w:p>
    <w:bookmarkEnd w:id="427"/>
    <w:bookmarkStart w:name="z468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Жетысуского района возглавляется руководителем аппарата акима Жетысуского района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428"/>
    <w:bookmarkStart w:name="z469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Жетысуского района</w:t>
      </w:r>
    </w:p>
    <w:bookmarkEnd w:id="429"/>
    <w:bookmarkStart w:name="z470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Жетысуского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430"/>
    <w:bookmarkStart w:name="z471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Жетысуского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431"/>
    <w:bookmarkStart w:name="z472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акима Жетысуского района, относится к коммунальной собственности города Алматы.</w:t>
      </w:r>
    </w:p>
    <w:bookmarkEnd w:id="432"/>
    <w:bookmarkStart w:name="z47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Жетысуского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33"/>
    <w:bookmarkStart w:name="z474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учреждения "Аппарат акима Жетысуского района города Алматы"</w:t>
      </w:r>
    </w:p>
    <w:bookmarkEnd w:id="434"/>
    <w:bookmarkStart w:name="z47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акима Жетысуского района осуществляются в соответствии с законодательством Республики Казахстан.</w:t>
      </w:r>
    </w:p>
    <w:bookmarkEnd w:id="4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 № 1/47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января 2023 года </w:t>
            </w:r>
          </w:p>
        </w:tc>
      </w:tr>
    </w:tbl>
    <w:bookmarkStart w:name="z477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акима Медеуского района города Алматы"</w:t>
      </w:r>
    </w:p>
    <w:bookmarkEnd w:id="436"/>
    <w:bookmarkStart w:name="z478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37"/>
    <w:bookmarkStart w:name="z47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Медеуского района города Алматы" (далее – аппарат акима Медеуского района) является государственным органом, осуществляющим информационно-аналитическое, организационно-правовое и материально-техническое обеспечение деятельности акима Медеуского района города Алматы.</w:t>
      </w:r>
    </w:p>
    <w:bookmarkEnd w:id="438"/>
    <w:bookmarkStart w:name="z48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Медеуского района не имеет ведомства.</w:t>
      </w:r>
    </w:p>
    <w:bookmarkEnd w:id="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Медеуского района,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постановлениями акимата города Алматы, решениями и распоряжениями акима города Алматы, иными нормативными правовыми актами, а также настоящим Положением.</w:t>
      </w:r>
    </w:p>
    <w:bookmarkStart w:name="z48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Медеуского района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440"/>
    <w:bookmarkStart w:name="z48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Медеуского района вступает в гражданско-правовые отношения от собственного имени.</w:t>
      </w:r>
    </w:p>
    <w:bookmarkEnd w:id="441"/>
    <w:bookmarkStart w:name="z48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Медеуского района имеет право выступать стороной гражданско-правовых отношений от имени государcтва, если оно уполномочено на это в соответствии с законодательством Республики Казахстан.</w:t>
      </w:r>
    </w:p>
    <w:bookmarkEnd w:id="442"/>
    <w:bookmarkStart w:name="z48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акима Медеуского района по вопросам своей компетенции в установленном законодательством порядке принимает решения и распоряжения, оформляемые актами акима Медеуского района города Алматы, предусмотренными законодательством Республики Казахстан. </w:t>
      </w:r>
    </w:p>
    <w:bookmarkEnd w:id="443"/>
    <w:bookmarkStart w:name="z48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"Аппарата акима Медеуского района города Алматы" утверждаются в соответствии с законодательством Республики Казахстан.</w:t>
      </w:r>
    </w:p>
    <w:bookmarkEnd w:id="444"/>
    <w:bookmarkStart w:name="z48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050010, город Алматы, Медеуский район, улица Пушкина, 72.</w:t>
      </w:r>
    </w:p>
    <w:bookmarkEnd w:id="445"/>
    <w:bookmarkStart w:name="z48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Медеуского района.</w:t>
      </w:r>
    </w:p>
    <w:bookmarkEnd w:id="446"/>
    <w:bookmarkStart w:name="z48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Медеуского района осуществляется из республиканского и местного бюджетов в соответствии с законодательством Республики Казахстан.</w:t>
      </w:r>
    </w:p>
    <w:bookmarkEnd w:id="447"/>
    <w:bookmarkStart w:name="z49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Медеуского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Медеуского района.</w:t>
      </w:r>
    </w:p>
    <w:bookmarkEnd w:id="448"/>
    <w:bookmarkStart w:name="z49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Медеуского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49"/>
    <w:bookmarkStart w:name="z492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аппарата акима Медеуского района</w:t>
      </w:r>
    </w:p>
    <w:bookmarkEnd w:id="450"/>
    <w:bookmarkStart w:name="z49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451"/>
    <w:bookmarkStart w:name="z49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исполнения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органов, расположенными на территории района предприятиями, организациями, учреждениями и гражданами;</w:t>
      </w:r>
    </w:p>
    <w:bookmarkEnd w:id="452"/>
    <w:bookmarkStart w:name="z49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эффективности деятельности государственных служащих и отделов аппарата акима Медеуского района города Алматы;</w:t>
      </w:r>
    </w:p>
    <w:bookmarkEnd w:id="453"/>
    <w:bookmarkStart w:name="z49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определяемых акимом Медеуского района.</w:t>
      </w:r>
    </w:p>
    <w:bookmarkEnd w:id="454"/>
    <w:bookmarkStart w:name="z49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55"/>
    <w:bookmarkStart w:name="z49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56"/>
    <w:bookmarkStart w:name="z49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порядке от государственных органов, организаций и их должностных лиц необходимую информацию и материалы; </w:t>
      </w:r>
    </w:p>
    <w:bookmarkEnd w:id="457"/>
    <w:bookmarkStart w:name="z50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вышестоящие органы предложения по обеспечению занятости, оказанию адресной социальной помощи;</w:t>
      </w:r>
    </w:p>
    <w:bookmarkEnd w:id="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с иском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Казахстан; </w:t>
      </w:r>
    </w:p>
    <w:bookmarkStart w:name="z50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законодательством.</w:t>
      </w:r>
    </w:p>
    <w:bookmarkEnd w:id="459"/>
    <w:bookmarkStart w:name="z50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60"/>
    <w:bookmarkStart w:name="z50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переписку, в том числе секретную с использованием специальной связи и системы передачи данных с государственными органами и иными организациями по вопросам, отнесенными к ведению аппарата акима Медеуского района города Алматы;</w:t>
      </w:r>
    </w:p>
    <w:bookmarkEnd w:id="461"/>
    <w:bookmarkStart w:name="z50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координацию и контроль по вопросам своей компетенции; </w:t>
      </w:r>
    </w:p>
    <w:bookmarkEnd w:id="462"/>
    <w:bookmarkStart w:name="z50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бюджетной программы, администратором которой выступает аппарат акима района, выносить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bookmarkEnd w:id="463"/>
    <w:bookmarkStart w:name="z50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управлять переданным ему имуществом.</w:t>
      </w:r>
    </w:p>
    <w:bookmarkEnd w:id="4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 аппарата акима Медеуского района определены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Бюджетного кодекса Республики Казахстан,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спорте",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услугах":</w:t>
      </w:r>
    </w:p>
    <w:bookmarkStart w:name="z50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организационно-правовое, материально-техническое обеспечение деятельности аппарата и акима Медеуского района города Алматы;</w:t>
      </w:r>
    </w:p>
    <w:bookmarkEnd w:id="465"/>
    <w:bookmarkStart w:name="z51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правоохранительными органами по обеспечению общественного порядка и безопасности на территории района;</w:t>
      </w:r>
    </w:p>
    <w:bookmarkEnd w:id="466"/>
    <w:bookmarkStart w:name="z51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поручению акима Медеуского района города Алматы представление и защита интересов аппарата и акима района в судах, рассмотрение актов прокурорского реагирования;</w:t>
      </w:r>
    </w:p>
    <w:bookmarkEnd w:id="467"/>
    <w:bookmarkStart w:name="z51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услуг;</w:t>
      </w:r>
    </w:p>
    <w:bookmarkEnd w:id="468"/>
    <w:bookmarkStart w:name="z51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ведение делопроизводства аппарата акима Медеуского района, в том числе секретного, специальной связи, обработка корреспонденции, обеспечение в соответствии с требованиями нормативных правовых актов режима секретности, внутриобъектового режима в здании аппарата акима Медеуского района;</w:t>
      </w:r>
    </w:p>
    <w:bookmarkEnd w:id="469"/>
    <w:bookmarkStart w:name="z51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совещаний у акима района, его заместителей, руководителя аппарата акима Медеуского района, оформление и рассылка материалов, протоколов совещаний;</w:t>
      </w:r>
    </w:p>
    <w:bookmarkEnd w:id="470"/>
    <w:bookmarkStart w:name="z51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поручениям акима района, его заместителей, руководителя аппарата акима Медеуского района подготовка проектов решений и распоряжений акима района, их рассылка и хранение;</w:t>
      </w:r>
    </w:p>
    <w:bookmarkEnd w:id="471"/>
    <w:bookmarkStart w:name="z51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исполнением актов и поручений акима района и его заместителей, протокольных поручений совещаний акима района, информирование по данным вопросам акима района;</w:t>
      </w:r>
    </w:p>
    <w:bookmarkEnd w:id="472"/>
    <w:bookmarkStart w:name="z51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обращений физических и юридических лиц;</w:t>
      </w:r>
    </w:p>
    <w:bookmarkEnd w:id="473"/>
    <w:bookmarkStart w:name="z51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анализ обращений и выявление системных проблем, поднимаемых заявителями;</w:t>
      </w:r>
    </w:p>
    <w:bookmarkEnd w:id="474"/>
    <w:bookmarkStart w:name="z51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приема граждан и представителей юридических лиц;</w:t>
      </w:r>
    </w:p>
    <w:bookmarkEnd w:id="475"/>
    <w:bookmarkStart w:name="z52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содействие сбору налогов и других обязательных платежей в бюджет;</w:t>
      </w:r>
    </w:p>
    <w:bookmarkEnd w:id="476"/>
    <w:bookmarkStart w:name="z52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своей компетенции организация и обеспечение исполнение законодательства Республики Казахстан по вопросам о воинской обязанности и воинской службы, гражданской обороны, мобилизационной подготовки и мобилизации, а также в сфере гражданской защиты;</w:t>
      </w:r>
    </w:p>
    <w:bookmarkEnd w:id="477"/>
    <w:bookmarkStart w:name="z52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рассмотрение петиций;</w:t>
      </w:r>
    </w:p>
    <w:bookmarkEnd w:id="478"/>
    <w:bookmarkStart w:name="z52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сохранению исторического и культурного наследия;</w:t>
      </w:r>
    </w:p>
    <w:bookmarkEnd w:id="479"/>
    <w:bookmarkStart w:name="z52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обслуживания одиноких престарелых и нетрудоспособных граждан на дому;</w:t>
      </w:r>
    </w:p>
    <w:bookmarkEnd w:id="480"/>
    <w:bookmarkStart w:name="z52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обеспечении трудоустройства лиц, состоящих на учете в службе пробации уголовно-исполнительной инспекции, и оказание иной социально-правовой помощи;</w:t>
      </w:r>
    </w:p>
    <w:bookmarkEnd w:id="481"/>
    <w:bookmarkStart w:name="z52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содействие развитию социальной инфраструктуры;</w:t>
      </w:r>
    </w:p>
    <w:bookmarkEnd w:id="482"/>
    <w:bookmarkStart w:name="z52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работы по благоустройству, освещению, озеленению и санитарной очистке территории Медеуского района города Алматы;</w:t>
      </w:r>
    </w:p>
    <w:bookmarkEnd w:id="483"/>
    <w:bookmarkStart w:name="z52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органами местного самоуправления;</w:t>
      </w:r>
    </w:p>
    <w:bookmarkEnd w:id="484"/>
    <w:bookmarkStart w:name="z52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освещение деятельности акима Медеуского района города Алматы в средствах массовой информации;</w:t>
      </w:r>
    </w:p>
    <w:bookmarkEnd w:id="485"/>
    <w:bookmarkStart w:name="z53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реестра общественных медиаторов;</w:t>
      </w:r>
    </w:p>
    <w:bookmarkEnd w:id="486"/>
    <w:bookmarkStart w:name="z53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изучение, подготовка и внесение предложений по кадровому составу;</w:t>
      </w:r>
    </w:p>
    <w:bookmarkEnd w:id="487"/>
    <w:bookmarkStart w:name="z53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организация учебы и переподготовки кадров аппарата акима Медеуского района; </w:t>
      </w:r>
    </w:p>
    <w:bookmarkEnd w:id="488"/>
    <w:bookmarkStart w:name="z53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гендерных аспектов;</w:t>
      </w:r>
    </w:p>
    <w:bookmarkEnd w:id="4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осуществление производства по делам об административных правонарушениях;</w:t>
      </w:r>
    </w:p>
    <w:bookmarkStart w:name="z53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похозяйственного учета;</w:t>
      </w:r>
    </w:p>
    <w:bookmarkEnd w:id="490"/>
    <w:bookmarkStart w:name="z53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в экстренных случаях доставки тяжелобольных людей до ближайшей организации здравоохранения, оказывающей врачебную помощь;</w:t>
      </w:r>
    </w:p>
    <w:bookmarkEnd w:id="491"/>
    <w:bookmarkStart w:name="z53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санитарии населенных пунктов, содержания мест захоронений и погребение безродных;</w:t>
      </w:r>
    </w:p>
    <w:bookmarkEnd w:id="492"/>
    <w:bookmarkStart w:name="z53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социальной помощи и социального обеспечения, в том числе размещение государственного социального заказа;</w:t>
      </w:r>
    </w:p>
    <w:bookmarkEnd w:id="493"/>
    <w:bookmarkStart w:name="z53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работы по жилищной помощи;</w:t>
      </w:r>
    </w:p>
    <w:bookmarkEnd w:id="494"/>
    <w:bookmarkStart w:name="z54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работы по реализации миграционных мероприятий на местном уровне;</w:t>
      </w:r>
    </w:p>
    <w:bookmarkEnd w:id="495"/>
    <w:bookmarkStart w:name="z54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работы по дошкольному воспитанию и обучению, в том числе обеспечение деятельности организаций дошкольного воспитания и обучения;</w:t>
      </w:r>
    </w:p>
    <w:bookmarkEnd w:id="496"/>
    <w:bookmarkStart w:name="z54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содействие работе по проектированию, строительству, реконструкции, капитальному ремонту и модернизации распределительных сетей водоснабжения, канализации, канализационных насосных станций, газоснабжения и освещения, находящихся в коммунальной собственности;</w:t>
      </w:r>
    </w:p>
    <w:bookmarkEnd w:id="497"/>
    <w:bookmarkStart w:name="z54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текущего ремонта автомобильных дорог;</w:t>
      </w:r>
    </w:p>
    <w:bookmarkEnd w:id="498"/>
    <w:bookmarkStart w:name="z54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работы по инвентаризации жилищного фонда;</w:t>
      </w:r>
    </w:p>
    <w:bookmarkEnd w:id="499"/>
    <w:bookmarkStart w:name="z54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релизации подушевого нормативного финансирования творческих кружков и спортивных секций;</w:t>
      </w:r>
    </w:p>
    <w:bookmarkEnd w:id="500"/>
    <w:bookmarkStart w:name="z54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организация работы по размещению государственного социального заказа в неправительственных организациях; </w:t>
      </w:r>
    </w:p>
    <w:bookmarkEnd w:id="501"/>
    <w:bookmarkStart w:name="z54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иные функции, возложенные на аппарат акима Медеуского района.</w:t>
      </w:r>
    </w:p>
    <w:bookmarkEnd w:id="502"/>
    <w:bookmarkStart w:name="z548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аппарата акима Медеуского района</w:t>
      </w:r>
    </w:p>
    <w:bookmarkEnd w:id="503"/>
    <w:bookmarkStart w:name="z54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Медеуского района осуществляется руководителем аппарата, который несет персональную ответственность за выполнение возложенных на аппарат акима Медеуского района города Алматы задач и осуществление им своих полномочий.</w:t>
      </w:r>
    </w:p>
    <w:bookmarkEnd w:id="504"/>
    <w:bookmarkStart w:name="z55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акима Медеуского района назначается на должность и освобождается от должности акимом района.</w:t>
      </w:r>
    </w:p>
    <w:bookmarkEnd w:id="505"/>
    <w:bookmarkStart w:name="z55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аппарата акима Медеуского района:</w:t>
      </w:r>
    </w:p>
    <w:bookmarkEnd w:id="506"/>
    <w:bookmarkStart w:name="z55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реализации целей, возложенных на аппарат;</w:t>
      </w:r>
    </w:p>
    <w:bookmarkEnd w:id="507"/>
    <w:bookmarkStart w:name="z55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соблюдением служебной дисциплины;</w:t>
      </w:r>
    </w:p>
    <w:bookmarkEnd w:id="508"/>
    <w:bookmarkStart w:name="z55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исполнения требований законодательства Республики Казахстан о противодействии коррупции в пределах своей компетенции;</w:t>
      </w:r>
    </w:p>
    <w:bookmarkEnd w:id="509"/>
    <w:bookmarkStart w:name="z55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выступает от его имени во взаимоотношениях с государственными органами, организациями и гражданами;</w:t>
      </w:r>
    </w:p>
    <w:bookmarkEnd w:id="510"/>
    <w:bookmarkStart w:name="z55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возложенные законами и иными ноормативными правовыми актами Республики Казахстан.</w:t>
      </w:r>
    </w:p>
    <w:bookmarkEnd w:id="511"/>
    <w:bookmarkStart w:name="z55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Медеуского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512"/>
    <w:bookmarkStart w:name="z55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Принимает меры, направленные на противодействие коррупционным правонарушениям и несет персональную ответственность за принятие антикоррупционных мер.</w:t>
      </w:r>
    </w:p>
    <w:bookmarkEnd w:id="513"/>
    <w:bookmarkStart w:name="z55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Медеуского района возглавляется руководителем аппарата акима Медеуского района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514"/>
    <w:bookmarkStart w:name="z560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Медеуского района</w:t>
      </w:r>
    </w:p>
    <w:bookmarkEnd w:id="515"/>
    <w:bookmarkStart w:name="z56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Медеуского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516"/>
    <w:bookmarkStart w:name="z56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Медеуского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17"/>
    <w:bookmarkStart w:name="z56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акима Медеуского района, относится к коммунальной собственности города Алматы.</w:t>
      </w:r>
    </w:p>
    <w:bookmarkEnd w:id="518"/>
    <w:bookmarkStart w:name="z56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Медеуского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19"/>
    <w:bookmarkStart w:name="z565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учреждения "Аппарат акима Медеуского района города Алматы"</w:t>
      </w:r>
    </w:p>
    <w:bookmarkEnd w:id="520"/>
    <w:bookmarkStart w:name="z56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акима Медеуского района осуществляются в соответствии с законодательством Республики Казахстан.</w:t>
      </w:r>
    </w:p>
    <w:bookmarkEnd w:id="5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 № 1/47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января 2023 года </w:t>
            </w:r>
          </w:p>
        </w:tc>
      </w:tr>
    </w:tbl>
    <w:bookmarkStart w:name="z568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акима Наурызбайского района города Алматы"</w:t>
      </w:r>
    </w:p>
    <w:bookmarkEnd w:id="522"/>
    <w:bookmarkStart w:name="z569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23"/>
    <w:bookmarkStart w:name="z57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Наурызбайского района города Алматы" (далее – аппарат акима Наурызбайского района) является государственным органом, осуществляющим информационно-аналитическое, организационно-правовое и материально-техническое обеспечение деятельности акима Наурызбайского района города Алматы.</w:t>
      </w:r>
    </w:p>
    <w:bookmarkEnd w:id="524"/>
    <w:bookmarkStart w:name="z57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Наурызбайского района не имеет ведомства.</w:t>
      </w:r>
    </w:p>
    <w:bookmarkEnd w:id="5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Наурызбайского района,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постановлениями акимата города Алматы, решениями и распоряжениями акима города Алматы, иными нормативными правовыми актами, а также настоящим Положением.</w:t>
      </w:r>
    </w:p>
    <w:bookmarkStart w:name="z57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Наурызбайского района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526"/>
    <w:bookmarkStart w:name="z57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Наурызбайского района вступает в гражданско-правовые отношения от собственного имени.</w:t>
      </w:r>
    </w:p>
    <w:bookmarkEnd w:id="527"/>
    <w:bookmarkStart w:name="z57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Наурызбайского района имеет право выступать стороной гражданско-правовых отношений от имени государcтва, если оно уполномочено на это в соответствии с законодательством Республики Казахстан.</w:t>
      </w:r>
    </w:p>
    <w:bookmarkEnd w:id="528"/>
    <w:bookmarkStart w:name="z57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акима Наурызбайского района по вопросам своей компетенции в установленном законодательством порядке принимает решения и распоряжения, оформляемые актами акима Наурызбайского района города Алматы, предусмотренными законодательством Республики Казахстан. </w:t>
      </w:r>
    </w:p>
    <w:bookmarkEnd w:id="529"/>
    <w:bookmarkStart w:name="z57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"Аппарата акима Наурызбайского района города Алматы" утверждаются в соответствии с законодательством Республики Казахстан.</w:t>
      </w:r>
    </w:p>
    <w:bookmarkEnd w:id="530"/>
    <w:bookmarkStart w:name="z57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050027, город Алматы, Наурызбайский район, микрорайон "Шугыла", 347.</w:t>
      </w:r>
    </w:p>
    <w:bookmarkEnd w:id="531"/>
    <w:bookmarkStart w:name="z57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Наурызбайского района.</w:t>
      </w:r>
    </w:p>
    <w:bookmarkEnd w:id="532"/>
    <w:bookmarkStart w:name="z58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Наурызбайского района осуществляется из республиканского и местного бюджетов в соответствии с законодательством Республики Казахстан.</w:t>
      </w:r>
    </w:p>
    <w:bookmarkEnd w:id="533"/>
    <w:bookmarkStart w:name="z58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Наурызбайского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Наурызбайского района.</w:t>
      </w:r>
    </w:p>
    <w:bookmarkEnd w:id="534"/>
    <w:bookmarkStart w:name="z58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Наурызбайского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535"/>
    <w:bookmarkStart w:name="z583" w:id="5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аппарата акима Наурызбайского района</w:t>
      </w:r>
    </w:p>
    <w:bookmarkEnd w:id="536"/>
    <w:bookmarkStart w:name="z58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537"/>
    <w:bookmarkStart w:name="z58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исполнения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органов, расположенными на территории района предприятиями, организациями, учреждениями и гражданами;</w:t>
      </w:r>
    </w:p>
    <w:bookmarkEnd w:id="538"/>
    <w:bookmarkStart w:name="z58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эффективности деятельности государственных служащих и отделов аппарата акима Наурызбайского района города Алматы;</w:t>
      </w:r>
    </w:p>
    <w:bookmarkEnd w:id="539"/>
    <w:bookmarkStart w:name="z58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определяемых акимом Наурызбайского района.</w:t>
      </w:r>
    </w:p>
    <w:bookmarkEnd w:id="540"/>
    <w:bookmarkStart w:name="z58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41"/>
    <w:bookmarkStart w:name="z58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42"/>
    <w:bookmarkStart w:name="z59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порядке от государственных органов, организаций и их должностных лиц необходимую информацию и материалы; </w:t>
      </w:r>
    </w:p>
    <w:bookmarkEnd w:id="543"/>
    <w:bookmarkStart w:name="z59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вышестоящие органы предложения по обеспечению занятости, оказанию адресной социальной помощи;</w:t>
      </w:r>
    </w:p>
    <w:bookmarkEnd w:id="5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с иском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Казахстан; </w:t>
      </w:r>
    </w:p>
    <w:bookmarkStart w:name="z59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законодательством.</w:t>
      </w:r>
    </w:p>
    <w:bookmarkEnd w:id="545"/>
    <w:bookmarkStart w:name="z59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46"/>
    <w:bookmarkStart w:name="z59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переписку, в том числе секретную с использованием специальной связи и системы передачи данных с государственными органами и иными организациями по вопросам, отнесенными к ведению аппарата акима Наурызбайского района города Алматы;</w:t>
      </w:r>
    </w:p>
    <w:bookmarkEnd w:id="547"/>
    <w:bookmarkStart w:name="z59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координацию и контроль по вопросам своей компетенции; </w:t>
      </w:r>
    </w:p>
    <w:bookmarkEnd w:id="548"/>
    <w:bookmarkStart w:name="z59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бюджетной программы, администратором которой выступает аппарат акима района, выносить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bookmarkEnd w:id="549"/>
    <w:bookmarkStart w:name="z59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управлять переданным ему имуществом.</w:t>
      </w:r>
    </w:p>
    <w:bookmarkEnd w:id="5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 аппарата акима Наурызбайского района определены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Бюджетного кодекса Республики Казахстан,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спорте",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услугах":</w:t>
      </w:r>
    </w:p>
    <w:bookmarkStart w:name="z60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организационно-правовое, материально-техническое обеспечение деятельности аппарата и акима Наурызбайского района города Алматы;</w:t>
      </w:r>
    </w:p>
    <w:bookmarkEnd w:id="551"/>
    <w:bookmarkStart w:name="z60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правоохранительными органами по обеспечению общественного порядка и безопасности на территории района;</w:t>
      </w:r>
    </w:p>
    <w:bookmarkEnd w:id="552"/>
    <w:bookmarkStart w:name="z60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поручению акима Наурызбайского района города Алматы представление и защита интересов аппарата и акима района в судах, рассмотрение актов прокурорского реагирования;</w:t>
      </w:r>
    </w:p>
    <w:bookmarkEnd w:id="553"/>
    <w:bookmarkStart w:name="z60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услуг;</w:t>
      </w:r>
    </w:p>
    <w:bookmarkEnd w:id="554"/>
    <w:bookmarkStart w:name="z60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ведение делопроизводства аппарата акима Наурызбайского района, в том числе секретного, специальной связи, обработка корреспонденции, обеспечение в соответствии с требованиями нормативных правовых актов режима секретности, внутриобъектового режима в здании аппарата акима Наурызбайского района;</w:t>
      </w:r>
    </w:p>
    <w:bookmarkEnd w:id="555"/>
    <w:bookmarkStart w:name="z60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совещаний у акима района, его заместителей, руководителя аппарата акима Наурызбайского района, оформление и рассылка материалов, протоколов совещаний;</w:t>
      </w:r>
    </w:p>
    <w:bookmarkEnd w:id="556"/>
    <w:bookmarkStart w:name="z60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поручениям акима района, его заместителей, руководителя аппарата акима Наурызбайского района подготовка проектов решений и распоряжений акима района, их рассылка и хранение;</w:t>
      </w:r>
    </w:p>
    <w:bookmarkEnd w:id="557"/>
    <w:bookmarkStart w:name="z60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исполнением актов и поручений акима района и его заместителей, протокольных поручений совещаний акима района, информирование по данным вопросам акима района;</w:t>
      </w:r>
    </w:p>
    <w:bookmarkEnd w:id="558"/>
    <w:bookmarkStart w:name="z60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обращений физических и юридических лиц;</w:t>
      </w:r>
    </w:p>
    <w:bookmarkEnd w:id="559"/>
    <w:bookmarkStart w:name="z60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анализ обращений и выявление системных проблем, поднимаемых заявителями;</w:t>
      </w:r>
    </w:p>
    <w:bookmarkEnd w:id="560"/>
    <w:bookmarkStart w:name="z61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приема граждан и представителей юридических лиц;</w:t>
      </w:r>
    </w:p>
    <w:bookmarkEnd w:id="561"/>
    <w:bookmarkStart w:name="z611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содействие сбору налогов и других обязательных платежей в бюджет;</w:t>
      </w:r>
    </w:p>
    <w:bookmarkEnd w:id="562"/>
    <w:bookmarkStart w:name="z61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своей компетенции организация и обеспечение исполнение законодательства Республики Казахстан по вопросам о воинской обязанности и воинской службы, гражданской обороны, мобилизационной подготовки и мобилизации, а также в сфере гражданской защиты;</w:t>
      </w:r>
    </w:p>
    <w:bookmarkEnd w:id="563"/>
    <w:bookmarkStart w:name="z61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рассмотрение петиций;</w:t>
      </w:r>
    </w:p>
    <w:bookmarkEnd w:id="564"/>
    <w:bookmarkStart w:name="z61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сохранению исторического и культурного наследия;</w:t>
      </w:r>
    </w:p>
    <w:bookmarkEnd w:id="565"/>
    <w:bookmarkStart w:name="z61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обслуживания одиноких престарелых и нетрудоспособных граждан на дому;</w:t>
      </w:r>
    </w:p>
    <w:bookmarkEnd w:id="566"/>
    <w:bookmarkStart w:name="z61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обеспечении трудоустройства лиц, состоящих на учете в службе пробации уголовно-исполнительной инспекции, и оказание иной социально-правовой помощи;</w:t>
      </w:r>
    </w:p>
    <w:bookmarkEnd w:id="567"/>
    <w:bookmarkStart w:name="z61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содействие развитию социальной инфраструктуры;</w:t>
      </w:r>
    </w:p>
    <w:bookmarkEnd w:id="568"/>
    <w:bookmarkStart w:name="z618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работы по благоустройству, освещению, озеленению и санитарной очистке территории Наурызбайского района города Алматы;</w:t>
      </w:r>
    </w:p>
    <w:bookmarkEnd w:id="569"/>
    <w:bookmarkStart w:name="z61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органами местного самоуправления;</w:t>
      </w:r>
    </w:p>
    <w:bookmarkEnd w:id="570"/>
    <w:bookmarkStart w:name="z62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освещение деятельности акима Наурызбайского района города Алматы в средствах массовой информации;</w:t>
      </w:r>
    </w:p>
    <w:bookmarkEnd w:id="571"/>
    <w:bookmarkStart w:name="z621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реестра общественных медиаторов;</w:t>
      </w:r>
    </w:p>
    <w:bookmarkEnd w:id="572"/>
    <w:bookmarkStart w:name="z622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изучение, подготовка и внесение предложений по кадровому составу;</w:t>
      </w:r>
    </w:p>
    <w:bookmarkEnd w:id="573"/>
    <w:bookmarkStart w:name="z623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организация учебы и переподготовки кадров аппарата акима Наурызбайского района; </w:t>
      </w:r>
    </w:p>
    <w:bookmarkEnd w:id="574"/>
    <w:bookmarkStart w:name="z624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гендерных аспектов;</w:t>
      </w:r>
    </w:p>
    <w:bookmarkEnd w:id="5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осуществление производства по делам об административных правонарушениях;</w:t>
      </w:r>
    </w:p>
    <w:bookmarkStart w:name="z62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похозяйственного учета;</w:t>
      </w:r>
    </w:p>
    <w:bookmarkEnd w:id="576"/>
    <w:bookmarkStart w:name="z627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в экстренных случаях доставки тяжелобольных людей до ближайшей организации здравоохранения, оказывающей врачебную помощь;</w:t>
      </w:r>
    </w:p>
    <w:bookmarkEnd w:id="577"/>
    <w:bookmarkStart w:name="z62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санитарии населенных пунктов, содержания мест захоронений и погребение безродных;</w:t>
      </w:r>
    </w:p>
    <w:bookmarkEnd w:id="578"/>
    <w:bookmarkStart w:name="z62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социальной помощи и социального обеспечения, в том числе размещение государственного социального заказа;</w:t>
      </w:r>
    </w:p>
    <w:bookmarkEnd w:id="579"/>
    <w:bookmarkStart w:name="z63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работы по жилищной помощи;</w:t>
      </w:r>
    </w:p>
    <w:bookmarkEnd w:id="580"/>
    <w:bookmarkStart w:name="z63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работы по реализации миграционных мероприятий на местном уровне;</w:t>
      </w:r>
    </w:p>
    <w:bookmarkEnd w:id="581"/>
    <w:bookmarkStart w:name="z63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работы по дошкольному воспитанию и обучению, в том числе обеспечение деятельности организаций дошкольного воспитания и обучения;</w:t>
      </w:r>
    </w:p>
    <w:bookmarkEnd w:id="582"/>
    <w:bookmarkStart w:name="z63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содействие работе по проектированию, строительству, реконструкции, капитальному ремонту и модернизации распределительных сетей водоснабжения, канализации, канализационных насосных станций, газоснабжения и освещения, находящихся в коммунальной собственности;</w:t>
      </w:r>
    </w:p>
    <w:bookmarkEnd w:id="583"/>
    <w:bookmarkStart w:name="z634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текущего ремонта автомобильных дорог;</w:t>
      </w:r>
    </w:p>
    <w:bookmarkEnd w:id="584"/>
    <w:bookmarkStart w:name="z635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работы по инвентаризации жилищного фонда;</w:t>
      </w:r>
    </w:p>
    <w:bookmarkEnd w:id="585"/>
    <w:bookmarkStart w:name="z636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релизации подушевого нормативного финансирования творческих кружков и спортивных секций;</w:t>
      </w:r>
    </w:p>
    <w:bookmarkEnd w:id="586"/>
    <w:bookmarkStart w:name="z63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организация работы по размещению государственного социального заказа в неправительственных организациях; </w:t>
      </w:r>
    </w:p>
    <w:bookmarkEnd w:id="587"/>
    <w:bookmarkStart w:name="z638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иные функции, возложенные на аппарат акима Наурызбайского района.</w:t>
      </w:r>
    </w:p>
    <w:bookmarkEnd w:id="588"/>
    <w:bookmarkStart w:name="z639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аппарата акима Наурызбайского района</w:t>
      </w:r>
    </w:p>
    <w:bookmarkEnd w:id="589"/>
    <w:bookmarkStart w:name="z640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Наурызбайского района осуществляется руководителем аппарата, который несет персональную ответственность за выполнение возложенных на аппарат акима Наурызбайского района города Алматы задач и осуществление им своих полномочий.</w:t>
      </w:r>
    </w:p>
    <w:bookmarkEnd w:id="590"/>
    <w:bookmarkStart w:name="z641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акима Наурызбайского района назначается на должность и освобождается от должности акимом района.</w:t>
      </w:r>
    </w:p>
    <w:bookmarkEnd w:id="591"/>
    <w:bookmarkStart w:name="z642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аппарата акима Наурызбайского района:</w:t>
      </w:r>
    </w:p>
    <w:bookmarkEnd w:id="592"/>
    <w:bookmarkStart w:name="z643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реализации целей, возложенных на аппарат;</w:t>
      </w:r>
    </w:p>
    <w:bookmarkEnd w:id="593"/>
    <w:bookmarkStart w:name="z64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соблюдением служебной дисциплины;</w:t>
      </w:r>
    </w:p>
    <w:bookmarkEnd w:id="594"/>
    <w:bookmarkStart w:name="z64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исполнения требований законодательства Республики Казахстан о противодействии коррупции в пределах своей компетенции;</w:t>
      </w:r>
    </w:p>
    <w:bookmarkEnd w:id="595"/>
    <w:bookmarkStart w:name="z646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выступает от его имени во взаимоотношениях с государственными органами, организациями и гражданами;</w:t>
      </w:r>
    </w:p>
    <w:bookmarkEnd w:id="596"/>
    <w:bookmarkStart w:name="z647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возложенные законами и иными ноормативными правовыми актами Республики Казахстан.</w:t>
      </w:r>
    </w:p>
    <w:bookmarkEnd w:id="597"/>
    <w:bookmarkStart w:name="z648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Наурызбайского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598"/>
    <w:bookmarkStart w:name="z64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Принимает меры, направленные на противодействие коррупционным правонарушениям и несет персональную ответственность за принятие антикоррупционных мер.</w:t>
      </w:r>
    </w:p>
    <w:bookmarkEnd w:id="599"/>
    <w:bookmarkStart w:name="z650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Наурызбайского района возглавляется руководителем аппарата акима Наурызбайского района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00"/>
    <w:bookmarkStart w:name="z651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Наурызбайского района</w:t>
      </w:r>
    </w:p>
    <w:bookmarkEnd w:id="601"/>
    <w:bookmarkStart w:name="z65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Наурызбайского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602"/>
    <w:bookmarkStart w:name="z653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Наурызбайского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03"/>
    <w:bookmarkStart w:name="z654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акима Наурызбайского района, относится к коммунальной собственности города Алматы.</w:t>
      </w:r>
    </w:p>
    <w:bookmarkEnd w:id="604"/>
    <w:bookmarkStart w:name="z655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Наурызбайского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05"/>
    <w:bookmarkStart w:name="z656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учреждения "Аппарат акима Наурызбайского района города Алматы"</w:t>
      </w:r>
    </w:p>
    <w:bookmarkEnd w:id="606"/>
    <w:bookmarkStart w:name="z657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акима Наурызбайского района осуществляются в соответствии с законодательством Республики Казахстан.</w:t>
      </w:r>
    </w:p>
    <w:bookmarkEnd w:id="6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 №1/47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"30" января 2023 года </w:t>
            </w:r>
          </w:p>
        </w:tc>
      </w:tr>
    </w:tbl>
    <w:bookmarkStart w:name="z659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акима Турксибского района города Алматы"</w:t>
      </w:r>
    </w:p>
    <w:bookmarkEnd w:id="608"/>
    <w:bookmarkStart w:name="z660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09"/>
    <w:bookmarkStart w:name="z66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Турксибского района города Алматы" (далее – аппарат акима Турксибского района) является государственным органом, осуществляющим информационно-аналитическое, организационно-правовое и материально-техническое обеспечение деятельности акима Турксибского района города Алматы.</w:t>
      </w:r>
    </w:p>
    <w:bookmarkEnd w:id="610"/>
    <w:bookmarkStart w:name="z66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Турксибского района не имеет ведомства.</w:t>
      </w:r>
    </w:p>
    <w:bookmarkEnd w:id="6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Турксибского района,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постановлениями акимата города Алматы, решениями и распоряжениями акима города Алматы, иными нормативными правовыми актами, а также настоящим Положением.</w:t>
      </w:r>
    </w:p>
    <w:bookmarkStart w:name="z66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Турксибского района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612"/>
    <w:bookmarkStart w:name="z66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Турксибского района вступает в гражданско-правовые отношения от собственного имени.</w:t>
      </w:r>
    </w:p>
    <w:bookmarkEnd w:id="613"/>
    <w:bookmarkStart w:name="z66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Турксибского района имеет право выступать стороной гражданско-правовых отношений от имени государcтва, если оно уполномочено на это в соответствии с законодательством Республики Казахстан.</w:t>
      </w:r>
    </w:p>
    <w:bookmarkEnd w:id="614"/>
    <w:bookmarkStart w:name="z66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Аппарат акима Турксибского района по вопросам своей компетенции в установленном законодательством порядке принимает решения и распоряжения, оформляемые актами акима Турксибского района города Алматы, предусмотренными законодательством Республики Казахстан. </w:t>
      </w:r>
    </w:p>
    <w:bookmarkEnd w:id="615"/>
    <w:bookmarkStart w:name="z66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"Аппарата акима Турксибского района города Алматы" утверждаются в соответствии с законодательством Республики Казахстан.</w:t>
      </w:r>
    </w:p>
    <w:bookmarkEnd w:id="616"/>
    <w:bookmarkStart w:name="z669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050011, город Алматы, Турксибский район, улица Шолохова, 9.</w:t>
      </w:r>
    </w:p>
    <w:bookmarkEnd w:id="617"/>
    <w:bookmarkStart w:name="z67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акима Турксибского района.</w:t>
      </w:r>
    </w:p>
    <w:bookmarkEnd w:id="618"/>
    <w:bookmarkStart w:name="z67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акима Турксибского района осуществляется из республиканского и местного бюджетов в соответствии с законодательством Республики Казахстан.</w:t>
      </w:r>
    </w:p>
    <w:bookmarkEnd w:id="619"/>
    <w:bookmarkStart w:name="z67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акима Турксибского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Турксибского района.</w:t>
      </w:r>
    </w:p>
    <w:bookmarkEnd w:id="620"/>
    <w:bookmarkStart w:name="z67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Турксибского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621"/>
    <w:bookmarkStart w:name="z674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аппарата акима Турксибского района</w:t>
      </w:r>
    </w:p>
    <w:bookmarkEnd w:id="622"/>
    <w:bookmarkStart w:name="z67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623"/>
    <w:bookmarkStart w:name="z67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исполнения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органов, расположенными на территории района предприятиями, организациями, учреждениями и гражданами;</w:t>
      </w:r>
    </w:p>
    <w:bookmarkEnd w:id="624"/>
    <w:bookmarkStart w:name="z67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эффективности деятельности государственных служащих и отделов аппарата акима Турксибского района города Алматы;</w:t>
      </w:r>
    </w:p>
    <w:bookmarkEnd w:id="625"/>
    <w:bookmarkStart w:name="z67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определяемых акимом Турксибского района.</w:t>
      </w:r>
    </w:p>
    <w:bookmarkEnd w:id="626"/>
    <w:bookmarkStart w:name="z67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627"/>
    <w:bookmarkStart w:name="z68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28"/>
    <w:bookmarkStart w:name="z68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порядке от государственных органов, организаций и их должностных лиц необходимую информацию и материалы; </w:t>
      </w:r>
    </w:p>
    <w:bookmarkEnd w:id="629"/>
    <w:bookmarkStart w:name="z68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вышестоящие органы предложения по обеспечению занятости, оказанию адресной социальной помощи;</w:t>
      </w:r>
    </w:p>
    <w:bookmarkEnd w:id="6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обращаться в суд с иском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Казахстан; </w:t>
      </w:r>
    </w:p>
    <w:bookmarkStart w:name="z68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законодательством.</w:t>
      </w:r>
    </w:p>
    <w:bookmarkEnd w:id="631"/>
    <w:bookmarkStart w:name="z68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32"/>
    <w:bookmarkStart w:name="z68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переписку, в том числе секретную с использованием специальной связи и системы передачи данных с государственными органами и иными организациями по вопросам, отнесенными к ведению аппарата акима Турксибского района города Алматы;</w:t>
      </w:r>
    </w:p>
    <w:bookmarkEnd w:id="633"/>
    <w:bookmarkStart w:name="z68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координацию и контроль по вопросам своей компетенции; </w:t>
      </w:r>
    </w:p>
    <w:bookmarkEnd w:id="634"/>
    <w:bookmarkStart w:name="z68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бюджетной программы, администратором которой выступает аппарат акима района, выносить на обсуждение собрания местного сообщества предложения по финансированию вопросов местного значения по направлениям, предусмотренным в составе бюджета района в соответствии с бюджетным законодательством Республики Казахстан;</w:t>
      </w:r>
    </w:p>
    <w:bookmarkEnd w:id="635"/>
    <w:bookmarkStart w:name="z68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управлять переданным ему имуществом.</w:t>
      </w:r>
    </w:p>
    <w:bookmarkEnd w:id="6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 аппарата акима Турксибского района определены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Бюджетного кодекса Республики Казахстан,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физической культуре и спорте", со статьями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услугах":</w:t>
      </w:r>
    </w:p>
    <w:bookmarkStart w:name="z69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организационно-правовое, материально-техническое обеспечение деятельности аппарата и акима Турксибского района города Алматы;</w:t>
      </w:r>
    </w:p>
    <w:bookmarkEnd w:id="637"/>
    <w:bookmarkStart w:name="z69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правоохранительными органами по обеспечению общественного порядка и безопасности на территории района;</w:t>
      </w:r>
    </w:p>
    <w:bookmarkEnd w:id="638"/>
    <w:bookmarkStart w:name="z69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поручению акима Турксибского района города Алматы представление и защита интересов аппарата и акима района в судах, рассмотрение актов прокурорского реагирования;</w:t>
      </w:r>
    </w:p>
    <w:bookmarkEnd w:id="639"/>
    <w:bookmarkStart w:name="z69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услуг;</w:t>
      </w:r>
    </w:p>
    <w:bookmarkEnd w:id="640"/>
    <w:bookmarkStart w:name="z69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ведение делопроизводства аппарата акима Турксибского района, в том числе секретного, специальной связи, обработка корреспонденции, обеспечение в соответствии с требованиями нормативных правовых актов режима секретности, внутриобъектового режима в здании аппарата акима Турксибского района;</w:t>
      </w:r>
    </w:p>
    <w:bookmarkEnd w:id="641"/>
    <w:bookmarkStart w:name="z69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совещаний у акима района, его заместителей, руководителя аппарата акима Турксибского района, оформление и рассылка материалов, протоколов совещаний;</w:t>
      </w:r>
    </w:p>
    <w:bookmarkEnd w:id="642"/>
    <w:bookmarkStart w:name="z69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поручениям акима района, его заместителей, руководителя аппарата акима Турксибского района подготовка проектов решений и распоряжений акима района, их рассылка и хранение;</w:t>
      </w:r>
    </w:p>
    <w:bookmarkEnd w:id="643"/>
    <w:bookmarkStart w:name="z69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исполнением актов и поручений акима района и его заместителей, протокольных поручений совещаний акима района, информирование по данным вопросам акима района;</w:t>
      </w:r>
    </w:p>
    <w:bookmarkEnd w:id="644"/>
    <w:bookmarkStart w:name="z69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обращений физических и юридических лиц;</w:t>
      </w:r>
    </w:p>
    <w:bookmarkEnd w:id="645"/>
    <w:bookmarkStart w:name="z70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анализ обращений и выявление системных проблем, поднимаемых заявителями;</w:t>
      </w:r>
    </w:p>
    <w:bookmarkEnd w:id="646"/>
    <w:bookmarkStart w:name="z70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приема граждан и представителей юридических лиц;</w:t>
      </w:r>
    </w:p>
    <w:bookmarkEnd w:id="647"/>
    <w:bookmarkStart w:name="z70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содействие сбору налогов и других обязательных платежей в бюджет;</w:t>
      </w:r>
    </w:p>
    <w:bookmarkEnd w:id="648"/>
    <w:bookmarkStart w:name="z70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своей компетенции организация и обеспечение исполнение законодательства Республики Казахстан по вопросам о воинской обязанности и воинской службы, гражданской обороны, мобилизационной подготовки и мобилизации, а также в сфере гражданской защиты;</w:t>
      </w:r>
    </w:p>
    <w:bookmarkEnd w:id="649"/>
    <w:bookmarkStart w:name="z70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рассмотрение петиций;</w:t>
      </w:r>
    </w:p>
    <w:bookmarkEnd w:id="650"/>
    <w:bookmarkStart w:name="z70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по сохранению исторического и культурного наследия;</w:t>
      </w:r>
    </w:p>
    <w:bookmarkEnd w:id="651"/>
    <w:bookmarkStart w:name="z70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обслуживания одиноких престарелых и нетрудоспособных граждан на дому;</w:t>
      </w:r>
    </w:p>
    <w:bookmarkEnd w:id="652"/>
    <w:bookmarkStart w:name="z70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обеспечении трудоустройства лиц, состоящих на учете в службе пробации уголовно-исполнительной инспекции, и оказание иной социально-правовой помощи;</w:t>
      </w:r>
    </w:p>
    <w:bookmarkEnd w:id="653"/>
    <w:bookmarkStart w:name="z70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содействие развитию социальной инфраструктуры;</w:t>
      </w:r>
    </w:p>
    <w:bookmarkEnd w:id="654"/>
    <w:bookmarkStart w:name="z70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работы по благоустройству, освещению, озеленению и санитарной очистке территории Турксибского района города Алматы;</w:t>
      </w:r>
    </w:p>
    <w:bookmarkEnd w:id="655"/>
    <w:bookmarkStart w:name="z71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взаимодействие с органами местного самоуправления;</w:t>
      </w:r>
    </w:p>
    <w:bookmarkEnd w:id="656"/>
    <w:bookmarkStart w:name="z71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освещение деятельности акима Турксибского района города Алматы в средствах массовой информации;</w:t>
      </w:r>
    </w:p>
    <w:bookmarkEnd w:id="657"/>
    <w:bookmarkStart w:name="z71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реестра общественных медиаторов;</w:t>
      </w:r>
    </w:p>
    <w:bookmarkEnd w:id="658"/>
    <w:bookmarkStart w:name="z71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изучение, подготовка и внесение предложений по кадровому составу;</w:t>
      </w:r>
    </w:p>
    <w:bookmarkEnd w:id="659"/>
    <w:bookmarkStart w:name="z71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организация учебы и переподготовки кадров аппарата акима Турксибского района; </w:t>
      </w:r>
    </w:p>
    <w:bookmarkEnd w:id="660"/>
    <w:bookmarkStart w:name="z71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рассмотрение гендерных аспектов;</w:t>
      </w:r>
    </w:p>
    <w:bookmarkEnd w:id="6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осуществление производства по делам об административных правонарушениях;</w:t>
      </w:r>
    </w:p>
    <w:bookmarkStart w:name="z71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похозяйственного учета;</w:t>
      </w:r>
    </w:p>
    <w:bookmarkEnd w:id="662"/>
    <w:bookmarkStart w:name="z71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в экстренных случаях доставки тяжелобольных людей до ближайшей организации здравоохранения, оказывающей врачебную помощь;</w:t>
      </w:r>
    </w:p>
    <w:bookmarkEnd w:id="663"/>
    <w:bookmarkStart w:name="z71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санитарии населенных пунктов, содержания мест захоронений и погребение безродных;</w:t>
      </w:r>
    </w:p>
    <w:bookmarkEnd w:id="664"/>
    <w:bookmarkStart w:name="z72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социальной помощи и социального обеспечения, в том числе размещение государственного социального заказа;</w:t>
      </w:r>
    </w:p>
    <w:bookmarkEnd w:id="665"/>
    <w:bookmarkStart w:name="z72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работы по жилищной помощи;</w:t>
      </w:r>
    </w:p>
    <w:bookmarkEnd w:id="666"/>
    <w:bookmarkStart w:name="z72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работы по реализации миграционных мероприятий на местном уровне;</w:t>
      </w:r>
    </w:p>
    <w:bookmarkEnd w:id="667"/>
    <w:bookmarkStart w:name="z72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организация работы по дошкольному воспитанию и обучению, в том числе обеспечение деятельности организаций дошкольного воспитания и обучения;</w:t>
      </w:r>
    </w:p>
    <w:bookmarkEnd w:id="668"/>
    <w:bookmarkStart w:name="z72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содействие работе по проектированию, строительству, реконструкции, капитальному ремонту и модернизации распределительных сетей водоснабжения, канализации, канализационных насосных станций, газоснабжения и освещения, находящихся в коммунальной собственности;</w:t>
      </w:r>
    </w:p>
    <w:bookmarkEnd w:id="669"/>
    <w:bookmarkStart w:name="z72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текущего ремонта автомобильных дорог;</w:t>
      </w:r>
    </w:p>
    <w:bookmarkEnd w:id="670"/>
    <w:bookmarkStart w:name="z72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организация работы по инвентаризации жилищного фонда;</w:t>
      </w:r>
    </w:p>
    <w:bookmarkEnd w:id="671"/>
    <w:bookmarkStart w:name="z72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релизации подушевого нормативного финансирования творческих кружков и спортивных секций;</w:t>
      </w:r>
    </w:p>
    <w:bookmarkEnd w:id="672"/>
    <w:bookmarkStart w:name="z72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организация работы по размещению государственного социального заказа в неправительственных организациях; </w:t>
      </w:r>
    </w:p>
    <w:bookmarkEnd w:id="673"/>
    <w:bookmarkStart w:name="z72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иные функции, возложенные на аппарат акима Турксибского района.</w:t>
      </w:r>
    </w:p>
    <w:bookmarkEnd w:id="674"/>
    <w:bookmarkStart w:name="z730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аппарата акима Турксибского района</w:t>
      </w:r>
    </w:p>
    <w:bookmarkEnd w:id="675"/>
    <w:bookmarkStart w:name="z73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аппаратом акима Турксибского района осуществляется руководителем аппарата, который несет персональную ответственность за выполнение возложенных на аппарат акима Турксибского района города Алматы задач и осуществление им своих полномочий.</w:t>
      </w:r>
    </w:p>
    <w:bookmarkEnd w:id="676"/>
    <w:bookmarkStart w:name="z73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аппарата акима Турксибского района назначается на должность и освобождается от должности акимом района.</w:t>
      </w:r>
    </w:p>
    <w:bookmarkEnd w:id="677"/>
    <w:bookmarkStart w:name="z73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аппарата акима Турксибского района:</w:t>
      </w:r>
    </w:p>
    <w:bookmarkEnd w:id="678"/>
    <w:bookmarkStart w:name="z73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реализации целей, возложенных на аппарат;</w:t>
      </w:r>
    </w:p>
    <w:bookmarkEnd w:id="679"/>
    <w:bookmarkStart w:name="z73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контроля за соблюдением служебной дисциплины;</w:t>
      </w:r>
    </w:p>
    <w:bookmarkEnd w:id="680"/>
    <w:bookmarkStart w:name="z73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исполнения требований законодательства Республики Казахстан о противодействии коррупции в пределах своей компетенции;</w:t>
      </w:r>
    </w:p>
    <w:bookmarkEnd w:id="681"/>
    <w:bookmarkStart w:name="z73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выступает от его имени во взаимоотношениях с государственными органами, организациями и гражданами;</w:t>
      </w:r>
    </w:p>
    <w:bookmarkEnd w:id="682"/>
    <w:bookmarkStart w:name="z73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возложенные законами и иными ноормативными правовыми актами Республики Казахстан.</w:t>
      </w:r>
    </w:p>
    <w:bookmarkEnd w:id="683"/>
    <w:bookmarkStart w:name="z73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акима Турксибского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684"/>
    <w:bookmarkStart w:name="z74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Принимает меры, направленные на противодействие коррупционным правонарушениям и несет персональную ответственность за принятие антикоррупционных мер.</w:t>
      </w:r>
    </w:p>
    <w:bookmarkEnd w:id="685"/>
    <w:bookmarkStart w:name="z74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Турксибского района возглавляется руководителем аппарата акима Турксибского района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86"/>
    <w:bookmarkStart w:name="z742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Турксибского района</w:t>
      </w:r>
    </w:p>
    <w:bookmarkEnd w:id="687"/>
    <w:bookmarkStart w:name="z74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Турксибского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688"/>
    <w:bookmarkStart w:name="z74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Турксибского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689"/>
    <w:bookmarkStart w:name="z74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акима Турксибского района, относится к коммунальной собственности города Алматы.</w:t>
      </w:r>
    </w:p>
    <w:bookmarkEnd w:id="690"/>
    <w:bookmarkStart w:name="z74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акима Турксибского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91"/>
    <w:bookmarkStart w:name="z747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коммунального государственного учреждения "Аппарат акима Турксибского района города Алматы"</w:t>
      </w:r>
    </w:p>
    <w:bookmarkEnd w:id="692"/>
    <w:bookmarkStart w:name="z74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акима Турксибского района осуществляются в соответствии с законодательством Республики Казахстан.</w:t>
      </w:r>
    </w:p>
    <w:bookmarkEnd w:id="6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