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189c" w14:textId="a8e1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мая 2023 года № 2/315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Министерстве юстиции Республики Казахстан за № 16299)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акимата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города Алматы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города Алматы А. Жакибаева.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2/315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акимата города Алматы  Глава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D-O-1, Е-1,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 "Выполняет функциональные обязанности эффективно", "Выполняет функциональные обязанности надлежащим образом", "Выполняет функциональные обязанности удовлетворительно", "Выполняет функциональные обязанности не удовлетворительно" (неудовлетворительная оценка).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портала государственных органов либо системы электронного документооборота.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</w:t>
      </w:r>
      <w:r>
        <w:br/>
      </w:r>
      <w:r>
        <w:rPr>
          <w:rFonts w:ascii="Times New Roman"/>
          <w:b/>
          <w:i w:val="false"/>
          <w:color w:val="000000"/>
        </w:rPr>
        <w:t>подразделения/государственного органа по достижению КЦИ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64" w:id="47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 (государственного органа) 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3" w:id="48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8" w:id="53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руководителей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