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598f" w14:textId="b6a5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дифференциации тарифа на регулярные автомобильные перевозки пассажиров и багажа в городских сообщениях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10 августа 2023 года № 3/438. Утратило силу постановлением акимата города Алматы от 22 июля 2024 года № 3/410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Алматы от 22.07.2024 </w:t>
      </w:r>
      <w:r>
        <w:rPr>
          <w:rFonts w:ascii="Times New Roman"/>
          <w:b w:val="false"/>
          <w:i w:val="false"/>
          <w:color w:val="ff0000"/>
          <w:sz w:val="28"/>
        </w:rPr>
        <w:t>№ 3/410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 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 акимат города Алматы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Дифференцировать тариф на регулярные автомобильные перевозки пассажиров в городских сообщениях в зависимости от способа платежа в следующих размерах: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безналичной оплате посредством услуг оператора сотовой связи либо транспортной картой либо мобильного приложения за проезд – 100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оплате наличными деньгами за проезд – 200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