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7a15" w14:textId="65f7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закупаемой сельскохозяйственной продукции в городе Алматы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9 октября 2023 года № 4/534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12-6) пункта 2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Правилами субсидирования затрат перерабатывающих предприятий на закуп сельскохозяйственной продукции для производства продуктов ее глубокой переработки,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ноября 2014 года № 3-2/615,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норматив субсидий закупаемой сельскохозяйственной продукции в городе Алматы на 2023 год.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предпринимательства и инвестиций города Алматы" в установленном действующим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для опубликования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в электронном виде в течение пяти рабочих дней со дня подписания;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2023 года № 4/534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закупаемой сельскохозяйственной продукции в городе</w:t>
      </w:r>
      <w:r>
        <w:br/>
      </w:r>
      <w:r>
        <w:rPr>
          <w:rFonts w:ascii="Times New Roman"/>
          <w:b/>
          <w:i w:val="false"/>
          <w:color w:val="000000"/>
        </w:rPr>
        <w:t>Алматы на 2023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 глубокой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в перерасчете на сырье, (тенге/килограмм)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