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eafd" w14:textId="421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исполняющего обязанности Министра здравоохранения Республики Казахстан от 29 марта 2023 года № 183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июня 2023 года № 354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29 марта 2023 года № 183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 следующие дополнения и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здравоохранения Республики Казахстан,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 следующего содержания: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января 2022 года по 31 декабря 2022 года осуществляется в порядке установленным главой 6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января 2022 года по 31 декабря 2022 года, находящихся в социальных отпусках, периоде временной нетрудоспособности.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Министерства здравоохранения Республики Казахстан, а также приложения 9, 10 и 11 к Методике оценки деятельности административных государственных служащих корпуса "Б" Министерства здравоохранения Республики Казахстан действуют до 31 августа 2023 года.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здравоохранения Республики Казахстан обеспечить в течение пяти календарных дней со дня принятия настоящего приказа: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его копии, копии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29 марта 2023 года № 183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1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77"/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81"/>
    <w:p>
      <w:pPr>
        <w:spacing w:after="0"/>
        <w:ind w:left="0"/>
        <w:jc w:val="both"/>
      </w:pPr>
      <w:bookmarkStart w:name="z118" w:id="82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19" w:id="8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20" w:id="84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