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ef40" w14:textId="75ae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5 августа 2021 года № ҚР ДСМ-77 "Об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 августа 2023 года № 455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ДСМ-77 "Об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23886)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предельные 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торговое наименование лекарственных средств в рамках гарантированного объема бесплатной медицинской помощи и (или) в системе обязательного социального медицинского страхования, утвержденные приложением 1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настоящего приказа;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ДСМ-77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на торговое наименование лекарственных средств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Торговое 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Международное непатентованное наименование*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Лекарственная форма, дозировка, концентрация, объем, фасовка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АТХ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Регистрационное удостоверение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Предельная цена в рамках ГОБМП и (или) системе ОСМС,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Гепа 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500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РК-ЛС-5№008887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пара-аминосалициловой кислоты 5,52 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внутрь, 12.5 гр,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Абаджио®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и ламивудин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мг/300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и Ламивудин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мг/300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мг/4 мл, 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117 147,44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мг/16 мл, 16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415 369,46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мг/4 мл, 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125 751,03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мг/16 мл, 16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454 829,55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мг/4 мл, 4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138 045,43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мг/16 мл, 16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472 600,69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мл, 250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и инфузий, 1 %, 20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Авизон - 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 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625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375 мг, №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200 мг/28,5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400 мг/ 57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инъекций, 1 %, 20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инъекций, 1 %, 10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30 мкг/0.5 мл,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81 524,23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5/160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10/160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мг/0.8 мл, 0.8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180 632,88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15 365,83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15 365,83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25 %,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21 127,28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Адасель, вакцина для профилактики дифтерии (с уменьшенным содержанием антигена), столбняка и коклюша (бесклеточная), комбинированная, адсорбированная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 (1 доза),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14 294,93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0.5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Эмульсия, 0.1 %, 20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жирная, 0,1%,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250 МЕ,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500 МЕ,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45 032,22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1000 МЕ,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89 676,23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1500 МЕ,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295 416,87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2000 МЕ,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393 889,16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3000 МЕ,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588 252,54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мг, №42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1.5 мг, №42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Аджови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225 мг/1.5 мл, 1.5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N02CD03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226 893,75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250 МЕ,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1000 МЕ,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311 947,24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500 МЕ,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156 656,45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0,18 %, 1 мл,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раствора для инфузий, 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1 327 095,33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 Аккорд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введения, 100 мг,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244 649,24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Азацитидин-Виста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введения, 100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84 544,43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500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61 374,85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1000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123 357,17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63 306,36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63 306,36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63 306,36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63 306,36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63 306,36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125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63 306,36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150мг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15 000 ME/мл,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(пессарии), 200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и инфузий, 300 мкг/0.5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5мг/100мл,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82 088,01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16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0,05%,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АКСАСТРОЛ®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750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мг/160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мг/160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мг/80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162 мг/0.9 мл, 0.9 мл,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- тюбик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94 712,91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80 мг/4мл, 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59 764,70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200мг/10мл,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138 365,27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инъекций), 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163 842,63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МЕ/мл,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МЕ/мл,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МЕ/мл, 3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МЕ/мл,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мг/75 мг, № 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 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75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Алвогестина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Алвокейд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мг,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10/ АЛЗАНСЕР®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5/ АЛЗАНСЕР®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Аллерайз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2 %,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1г/5мл,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10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5мг/10мг,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Алпитоз - 4.5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внутривенных инъекций и инфузий, 4.5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50 мг, 1 мл,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62 553,82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25 мг, 0.5 мл,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36 872,80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мг/50 мг,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мг/25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Алунбриг™/Алунбриг®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Алунбриг™/Алунбриг®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Алунбриг™/Алунбриг®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180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52 381,61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Суспензия, 400 мг/10 мл,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АльбуминБиофарма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АльбуминБиофарма/АЛЬБУВЕН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20%,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Альбумин-Биофарма/АЛЬБУВЕН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Альбумин-Биофарма/АЛЬБУВЕН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50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растворителем, 45 мг/мл, 54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103 406,34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растворителем, 45 мг/мл, 108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113 254,56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80 мкг,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160 мкг, 5 мл (60 доз),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ЕД/мл,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211 280,76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0.25 мкг,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 мкг,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0.25 мкг,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0.25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30мг/5мл,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15мг/5мл,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ингаляций, 7.5 мг/мл,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15мг/2мл,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15 мг/5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Амброксола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 5 мл,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100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500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АМИСУЛЬПРИД-САНТО®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60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5мг/5 мг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156,25 мг/5 мл, 25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156.25 мг/5 мл, 7.88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0.5 г / 0.1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0.5 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мг/мл,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(липидный комплекс) для приготовления раствора для внутривенного введения, 50 мг/10 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53 626,42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50 %, 2 мл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50 %,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Анасома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АНАТЕРО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масляный, 300 мг/3 мл, 3 мл,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Андролиз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мг, №112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60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120 617,87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22 мкг/55 мкг, 30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Антибакт/АНТИБАКТ®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 мг, №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Адсорбированный дифтерийно-столбнячный анатоксин очищенный с уменьшенным содержанием антигенов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10 доз., 5 мл,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мкг,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 мкг,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мкг,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мкг,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мкг, №140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28 768,17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мкг,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1600 мкг,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1400 мкг,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1200 мкг,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2,5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мкг,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мкг, 0.3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мкг, 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334 524,71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(0,9 % раствор натрия хлорида), 4 мг,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в предварительно наполненных шприцах, 2,5мг/0,5мл, 0.5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ЛП-№000156-ГП-KZ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Артамаксан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20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20 мг,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2,5 %, 45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1000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200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600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600 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200 мг,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5%,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(витамин 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300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оболочкой,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мг/мл, 5 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248 926,39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инъекций), 500 МЕ,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87 387,27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инъекций), 1000 МЕ,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227 470,02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37.5 мг/5 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31 877,55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6.75 мг/0,9 мл, 0.9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мг|мл, 2,5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3.5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мг/28,5 мг/5 мл, 70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400 мг/57 мг/5 мл, 70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125 мг/31,25 мг/5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мг/125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40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20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40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20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200 мг, 3 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600 мг, 3 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10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2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с пролонгированным высвобождением, 2мг/0.85 мл, 0,85 мл,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подкожного введения пролонгированного действия в комплекте с растворителем, 2 мг/0.65мл, 0,65 мл,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 ДЛЯ ДЕТЕЙ/СЕКРАЗОЛ®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15мг/5мл,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МЕ/мл,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МЕ/мл,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102 443,79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16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389 821,40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вдохом, 100 мкг/доза, 200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вдохом, 250 мкг/доза, 200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Белацеф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25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0,05 %, 50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0,05 %,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 Ультра-Адсорб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0,25 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100 мг,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139 145,09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213 343,40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Бендоки 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25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131 398,08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1000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298 240,44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250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75 211,29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2000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593 876,15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500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149 771,40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1e+006 ЕД,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120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222 649,50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БЕНТЕРО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инфузий, 100 мг,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173 681,03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растворителем, 250 МЕ,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11 935,75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растворителем, 500 МЕ, 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растворителем, 1000 МЕ, 10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 мл, 200 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16/ Бетагист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24/Бетагист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8/Бетагист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10%, 20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200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200 мг, №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мг/мл,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Бетаферон®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0,3 мг(9,6 млн.МЕ), № 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Суспензия, 100 мг/5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раствор, 0,2%,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Биденза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мг, №112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Гриндекс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БИКАТЕРО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40000 МЕ/1.0 мл, 1 мл,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56 528,32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МЕ/1.0 мл, 1 мл,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226 677,36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118 938,95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50 076,80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0.01 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480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960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0.5 мг/мл, 60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Блотрен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приема внутрь, 66.66 мг/мл,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 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Бокакорт-С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 мкг/доза, 120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Бонспри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мг/0,4 мл, 0.4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592 489,93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 Сандоз®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введения, 1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112 526,12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3.5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2.5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1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3.5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Босфит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 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мг/мл,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Брамитоб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300 мг/ 4 мл, 4 мл,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Бризаль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10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10 мг/мл + 5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C03СА04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2,5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5мг/мл, 10 мл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4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5мг/мл, 4 мл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200 мкг/доза, 300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Бустрикс®, вакцина для профилактики дифтерии, столбняка, коклюша (бесклеточная) адсорбированная жидкая (АбКДС)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0,5 мл/доза,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160/4,5 мкг, 60 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160/4,5 мкг, 120 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80 мкг/4,5 мкг, 120доз,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320 мкг/9 мкг,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 (рДНК)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20 мкг/1 мл,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Вагацит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пролонгированного высвобождения, 600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мкг/мл,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введения, 100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93 873,36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Вайлопин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ВаксигрипТетра®, инактивированная четырехвалентная сплит-вакцина для профилактики гриппа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введения, 0,5 мл/1 доза, 0,5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высвобождения, 500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Валацитек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 12.5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 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 25 мг, № 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 12.5 мг, № 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320 мг/ 12.5 мг, № 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5мг/160мг,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10мг/160мг,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500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300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160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80/12,5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160/12,5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Ванкомицин-Элеас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1 г, 20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Никомед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Васталома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250 мг/5 мл, 5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27 164,88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ВЕБУЛИС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10 мкг/мл, 2 мл,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инфузий, 500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инфузий, 1000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7 104,32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Вегацеф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инфузий, 1000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мг/г,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мг/мл (100 мг/5 мл),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172 503,40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150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66 624,18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Велкозомиб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3,5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Велкозомиб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112 526,12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ВЕЛСОФ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10 мкг/мл, 2 мл,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мкг/доза, 200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дыхательный раствор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небулайзера, 5 мг/мл,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в комплекте с растворителем (1% раствор лидокаина гидрохлорида для инъекций), 1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22 654,26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22 654,26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22 654,26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22 654,26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ЛЕ,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5мг/10мг,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10мг/20мг,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10мг/20мг,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Вивитрол®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растворителем, 380 мг, 4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111 726,14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мг йода/мл, 20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мг йода/мл, 50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20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100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100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20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50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Видроп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2800 МЕ/мл,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50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100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200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Визкью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введения, 120 мг/мл,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195 329,62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 мг/мл, 3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21 065,53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1000 МЕ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введения, 1000 МЕ,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212 339,00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500 МЕ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введения, 500 МЕ,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106 633,83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Вимизим®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 мг/мл, 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429 671,21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мг/1 мл, 1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50мг/5 мл, 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83 429,74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12.5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50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20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100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100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50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Вирамун®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50 мг/5 мл, 240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Вирамун®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46 359,50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200 мг, 25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400 ЕД,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442 014,20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ммоль/мл, 7.5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ммоль/мл, 15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33 283,88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1000 мг/40 мл, 40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1 336 605,70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инъекций, 50 мг/мл, 1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флакон, 250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165 мг/мл,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64 578,67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165 мг/мл,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126 716,27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мг,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450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53 499,52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53 499,52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60 мг/мл, 400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60 мг/мл, 200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0,5 мл/1доза, 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4 %, 500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3,75 мг/мл, 120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87 869,35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1000 МЕ + 2400 МЕ,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206 438,57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500 МЕ +1200 МЕ,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110 753,01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105 мг/0.7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3 487 789,97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996 513,69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60 мг/0.4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1 993 027,52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150 мг/1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5 010 179,91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введения, 250 МЕ,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29 455,73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введения, 500 МЕ,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58 579,83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введения, 1000 МЕ, 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116 607,14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200 мг,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г,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200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4 %,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МЕ/мл,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МЕ/мл,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МЕ/мл, 5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- ИНДАР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МЕ\мл,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МЕ/мл,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в комплекте с растворителем, 440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557 111,83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раствора, 440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575 756,83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120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583 606,08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Гетино-Б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Гефитеро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1%, 10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2,5 %,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микрокристаллическая для инъекций,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H02BX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200/0.5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6%, 500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Гидроксикарбамид-Элеас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Гидротен/Гидротен®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5%, 30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5%, 30 гр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0,05 мг/мл, 2.5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мг/мл, 1 мл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20мг/мл+5мг/мл,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0.04 мг/мл, 2.5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Глиолан®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1.5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814 062,63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Глипрессин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растворителем, 1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мг/2,5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250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400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500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400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400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500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400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400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40 %,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мг/мл, 10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мг/мл, 10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500мг/2,5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мг/5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500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750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1000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Глюцеразим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400 ЕД,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391 507,63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5.5 мкг (75 МЕ), 3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МЕ (22мкг)/0,5 мл,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56 051,17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900 МЕ (66 мкг)/1,5 мл, 1.5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167 260,04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100000 КИЕ, 10 мл, № 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в комплекте с растворителем, 33.6 млн.МЕ,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Квадривалент Вакцина гриппозная четырехвалентная инактивированная субъединичная адъювантная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введения, 0,5 мл (1 доза),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введения, 0.5 мл (1 доза),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106 186,87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211 454,36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1500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315 802,51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500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200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500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485 922,92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Даксиласт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ДАЛТРАКС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мг/ 50 мг/ 300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 / 5 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193 891,58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400мг / 20 мл,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769 992,35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1800 мг,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2 388 627,51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Девит 50 000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50000 МЕ, №8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мкг,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450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мг/мл, 1 мл,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в комплекте с растворителем, 3.75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40 618,48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 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 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0,1 %, 10мл,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0,1 %,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Дексаметазона фосфат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4 мл,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250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8 581,32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4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4 мл, №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6 %, 200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6 %, 400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400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Денкап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 г/100 мл, 150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действия, делимые, 300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высвобождения, делимые, 500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действия, 250 мг, 0.75 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действия, 250 мг, 0.75 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действия, 500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мг,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50 гр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Шампунь, 2 %,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Шампунь, 2 %,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Шампунь, 2 %,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Саше - пакетик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400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ДЕТОПРОФ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180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360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13 060,07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25 243,92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мг/850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мг/1000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растворителем, 500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205 562,50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растворителем, 1000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409 337,50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растворителем, 2000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815 100,00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инъекций), 4 МЕ,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инъекций), 10 МЕ, 3.33 мг,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инъекций), 10 МЕ, 3.33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60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ЛП-№000359-РГ-KZ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1,36%, 5000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1,36%, 2000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2.27%, 2000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2.27%, 5000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3,86%, 5000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3,86%, 2000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введения, 0.2/0.1 мкг/мл (1 доза), 3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0.1 %, 1 гр,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0,25 мг, № 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75мг/3мл,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Эмульсионный гель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2%,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Эмульсионный гель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2%, 100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240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кишечнорастворимые капсулы, 120мг,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мг/0,02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20 мг/мл,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10 мг/мл, 20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10 мг/мл,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введения, 500 ЕД,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83 035,05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введения, 300 ЕД,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58 866,52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(0,9 % раствор натрия хлорида), 0.1 мг,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растворителем, 11.25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89 056,43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растворителем, 3.75 мг,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39 971,55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0.1 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мг/25 мл, 25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Доломин 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30 мг/мл,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 мг/мл, 60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4%,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3e+006 МЕ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 +5 мг/мл, 5мл,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Флакон-капельница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 - Элеас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500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2 %,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279,32 мг/мл (0,5 ммоль/мл),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279,32 мг/мл (0,5 ммоль/мл),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10 748,58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279,32 мг/мл (0,5 ммоль/мл),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Дотаграф®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0,5 ммоль/мл, 20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 мл, 1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80 мг/4 мл, 4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56 817,92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мг/1 мл, 1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80 мг/4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56 817,92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3мг+0.02мг,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 Дроспиренон и этинилэстрадиол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мг/2 мл,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мг/2 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60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30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30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60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Дулоксвитэ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60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2,5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200 мг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0,5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0,5 мг + 0,4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0.5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 + 0.03 мг, № 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ретард, 200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500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180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360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Завицефта®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2000 мг/500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54 906,94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2 %,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инфузий, 30 млн ЕД/0,5 мл, 0,5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введения, 30 млн. ЕД/0.5 мл,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Зафрилла®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ЛП-№000003-РГ-KZ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240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мкг/мл,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Зентавекс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150 мг/г, 50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5 мг/мл, 240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20 мг/мл, 240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Зигитерон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мг/300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, №150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100 мг/5 мл,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125 мг/5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600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очищенной, 100 мг/5 мл,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очищенной, 200 мг/5 мл,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очищенной, 200 мг/5 мл,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мг/100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100 248,92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введения, 3.6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Шприц-аппликатор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для подкожного введения пролонгированного действия в шприце-аппликаторе с защитным механизмом, 10.8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Шприц-аппликатор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132 549,76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 мг/5 мл, 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 мг/5 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32 846,33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4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98 997,28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4мг/5мл,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45 347,72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1.5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20 543,03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72 479,95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инфузий, 50 мг/мл,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144 265,78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287 278,21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140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тутти-фрутти, 100 мг/5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клубники, 100 мг/5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клубники, 200 мг/5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тутти-фрутти, 200 мг/5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125мг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мг/5 мл,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мг, № 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 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7,5 мг, № 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Идарубицина гидрохлорид ФаРес™ 5 мг/5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мг, 1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48 790,77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1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ИзиСикс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0,5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дозированный, 1,25мг/доза,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20 мг, №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40 мг, №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60 мг, №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мг/5 мл, 200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0,1%, 10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250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28 172,86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флакон,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15 105,33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250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32 116,07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70 мг/мл, 1.7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134 070,75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Иларис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150 мг, 150 мг/мл, 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3 617 778,28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140 мг, №90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Имицил - Элеас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500 мг/500 мг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250 МЕ,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500 МЕ,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50 145,65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1000 МЕ,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100 291,87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600 МЕ,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1200 МЕ,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100/ИММУТИН®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100/ИММУТИН®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200/Иммутин®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400/ИММУТИН®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1 243 220,08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299 735,18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20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3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6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9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Индалонг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оболочкой, 1.5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1.5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высвобождения, 1.5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Индираб, антирабическая вакцина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внутримышечной инъекции с растворителем (0.3% раствора натрия хлорида 0.5мл) и c одноразовым шприцем в комплекте, 2.5 МЕ/1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10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г/5 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0.3 мг,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255 491,17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323 024,36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161 959,18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800 мг/8 мл, 8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мг/4 мл, 4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вакцина дифтерийно-столбнячная бесклеточная коклюшная, комбинированная с вакциной против гепатита В рекомбинантной, вакциной против полимиелита инактивированной и вакциной против Haemophilus influenzae тип 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лиофилизированным, 0.5 мл/доза, 0.5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18 451,74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вакцина дифтерийно-столбнячная бесклеточная коклюшная, комбинированная с вакциной против гепатита В рекомбинантной, вакциной против полимиелита инактивированной и вакциной против Haemophilus influenzae тип 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лиофилизированным, 0.5 мл/доза,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ИПВ+Hib (вакцина для профилактики дифтерии, столбняка,коклюша (бесклеточная),полиомиелита(инактивированная) и инфекции,вызываемой Haemophilus influenzae тип b конъюгированная (адсорбированная))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лиофилизированным, 0,5 мл (1 доза),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 - 25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169 350,73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Суспензия, 100 мг/5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0.25 мг/мл + 0.5 мг/мл,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Флакон-капельница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Ирбедрин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мг/мл,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мг/мл,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мг/5 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12 902,74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 мг/2 мл,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мг/5 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мг/5 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28 132,88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 мг/2 мл,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Оральная регидратационная 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27.9 гр,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раствора, 100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751 776,77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раствора, 160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1 198 294,20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0.25 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0.25 мг,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60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 мг/мл, 10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 мг/мл,10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 мг/мл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47 971,62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10%,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Канамицина 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Канизон®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16/КАНТАБ®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8/КАНТАБ®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Капетеро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мг/25мг,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 Фармидея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мкг/мл, 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450 мг, 450 мг/45 мл, 45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1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мг/5 мл, 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150 мг/15 мл, 15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6,25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200 мг/мл,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раствор, 100 мг/1 мл, 10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10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г/5 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50мг,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58 943,15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70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75 686,26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Касполиоф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89 883,56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Касфоцин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концентрата, предназначенного для получения раствора для инфузий, 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J02АХ04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67 909,53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с лидокаином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12.5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20 гр.,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анти-Ха МЕ/0.2 мл, 0.2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 анти-Ха/0,4 мл, 0.4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 анти-Ха МЕ/0.4 мл, 0.4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(0.9 % раствор натрия хлорида),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мг/2 мл,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применения, 100 мг/мл, 300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13 007,23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КЕТАМИН-САНТО®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Кетанейм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мг/2мл,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30 мг/мл,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2 %,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100 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150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КЕТОПРОМЕД-50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30 мг/мл,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Кинерет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150 мг/мл, 100мг/0,67 мл раствора в одном предварительно заполненном шприце,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189 750,00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377 850,00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1 346 394,26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375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625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156.25 мг/5 мл, 16.66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228,5 мг/5 мл, 16.66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 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500мг/125мг,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875мг/125мг,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500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0,5 мг/мл, 50 мл препарата в стеклянном флаконе,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0,5 мг/мл, 50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 анти-Ха МЕ/0,4 мл, 0.4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6000 анти-Ха МЕ/0,6 мл, 0.6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8000 анти-Ха МЕ/0,8 мл, 0.8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Клестон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500 мг/5 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75/КЛОВИКС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5 %,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8000 МЕ (80 мг)/0.8 мл, 0.8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6000 МЕ (60 мг)/0.6 мл, 0.6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4000 МЕ (40 мг)/0.4 мл, 0.4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20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1%, 25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20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 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10 %, 7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875 мг/125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мг/125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мл), 250 МЕ,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84 224,91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мл), 500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51 943,76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мл), 1000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104 002,84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Козэнтикс®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150 мг/мл,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319 922,81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мг/12,5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мг/12,5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Коледан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15000 МЕ/мл,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мг,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40 мг/мл,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 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1000000 ЕД,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или ингаляций, 2e+006 МЕ, 160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9 863,66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или ингаляций, 1e+006 МЕ, 80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300мг/12,5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150мг/12.5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детей, 100 мл,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150 мг, №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300 мг, №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500 мг, №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 аллергия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КОНФУНДУС®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мг/мл, 1 мл,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мг/мл, 1 мл,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мг/мл, 1 мл,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мг/мл, 1 мл,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глазной, 5%, 10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глазной, 5%, 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9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Коселуго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126 995,49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Коселуго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150 мг,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150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150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300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мг/0.03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0,005 %, 2.5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33 481,67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30 891,75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действия, 75мг/0,75 мл, 0,75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98 194,81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действия, 100 мг/1 мл, 1мл,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131 919,50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действия, 150 мг/1,5 мл, 1,5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174 735,98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введения, 8 мг,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 мг/1000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10мг / 1000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растворителем, 150 мг,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162 214,38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мг, №112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растворимые, 100 мг, №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40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287 073,26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144 165,15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72 395,40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введения, 80 мг/мл, 1.5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146 599,25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введения, 80 мг/мл, 1.5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142 614,42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перфузий, 1000 мл,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перфузий, 500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26 960,60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вакцина против дифтерии и столбняка (педиатрическая)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10 доз.,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живая аттенуированная лиофилизированная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 доза во флаконе,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РК-БП-5№022966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живая аттенуированная лиофилизированная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10 доз,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РК-БП-5№022966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паротита и краснухи живая аттенуированная (лиофилизированная)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 доза,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0.005 %,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Флакон-капельница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мкг,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0,075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500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1000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1 %, 25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0.05 мг/мл, 2.5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0,005%, 2.5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Латрен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0,5 мг/мл, 200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Пенфилл®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ЕД/мл, 3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ЕД/мл, 3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введения, 500 мг/5 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750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мг/25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мг/25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инфузий, 500мг/100мл,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500мг/100мл,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IV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инфузий, 500 мг/100 мл,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2,5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181 518,90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175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125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 мг/мл,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или инфузий, 50 мг/мл, 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или инфузий, 50 мг/мл, 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 мг,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2.5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80 826,90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25мг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97 097,64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10мг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83 436,69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7.5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85 765,68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18 311,06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мг, № 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Ленвима®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37 614,03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1 %,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ЛЕТЕРО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Летродэй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Ливониб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10%, 38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3.5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3.5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3.5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ЛП-№000370-РГ-KZ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ЛП-№000022-РГ-KZ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ЛП-№000022-РГ-KZ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300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15 343,87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21 577,99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250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инфузий, 20 %, 500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мг/400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 мг №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мг/1,5 мл, 1.5 мл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70мг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Лоноскар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введения, 8 мг,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Трифлуридин+типирацил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мг+8,19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ЛП-№000011-РГ-KZ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Трифлуридин+типирацил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мг+6,14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ЛП-№000011-РГ-KZ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 "ЛХ"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0.002 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РК-ЛС-5№001515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мг/25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мг/50 мг,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69 198,22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2,5 мг/5 мл, 100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 ФОРТ®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инъекций), 8 мг, 2 мл,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Лотор-500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введения, 10 мг/мл, 0.23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276 678,32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(PDS), 11.25 мг, 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161 139,52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200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1400 мг/11.7 мл, 11.7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708 074,26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Мавенклад®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1 341 120,20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25 %,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МАЙОЗАЙМ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инфузий, 50 мг,№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228 383,33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оболочкой, 360 мг,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оболочкой, 180 мг,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180 мг,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360 мг,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 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 3.0 млн МЕ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млн.МЕ,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Макронорм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 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175 мг/5 мл, 20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5мл,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15 %, 400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15 %,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15%, 200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15%, 400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Мардозия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Флакон-капельница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МАСИПАН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Мевак ACYW, вакцина менингококковая групп ACYW135 полисахаридная лиофилизированная (очищенная)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растворителем, 0.5 мл/доза, 0.5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13 141,12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иньекций,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J01DЕ01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250/МЕГАСЕФ®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500/МЕГАСЕФ®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2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2 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1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2 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Медетром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250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250 мг,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156,25 мг/5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625 мг,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312,5 мг/5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1 мл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с пролонгированным высвобождением, 1.2 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400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 Крем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0.1 %,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23 721,52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Мелоксевин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15мг/1,5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1,5 мл,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1,5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75 МЕ ФСГ и 75 МЕ ЛГ,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600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81 676,63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1200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149 199,14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мг/2 мл, 2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Меробактрин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0,5 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0.5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АВИМЕД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1000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Элеас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МЕСАЛАЗИН-САНТО®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500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г/5 мл, 5 мл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 г/10 мл, 10 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1000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250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0.15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0.2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0.25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0.3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0.35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0.4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6 432,81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0.45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шприц, 50 мг/мл,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шприц, 50 мг/мл, 0.6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шприц-ручка, 50 мг/мл, 0.6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шприц-ручка, 50 мг/мл,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шприц-ручка, 50 мг/мл, 0.45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шприц-ручка, 50 мг/мл, 0.4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шприц-ручка, 50 мг/мл, 0.35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0.3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шприц-ручка, 50 мг/мл, 0.25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шприц-ручка, 50 мг/мл, 0.2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0.15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мг/мл,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10 мг/мл, 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10 мг/мл, 1.5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10 мг/мл,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10 мг/мл, 0.75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мг, 25 мг/мл,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мг, 25 мг/мл,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мг, 100 мг/мл,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мг, 100 мг/мл,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96 171,86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3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7,5 мг/0,75 мл, 0.75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мг/1 мл, 1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мг/1,5 мл, 1.5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мг/2 мл, 2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0,5%,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0,5 %,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 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 5.0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мг/0,03 мг, № 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49 283,93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83 480,36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98 522,14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151 984,28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мг/12.5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50 мг, 263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64 865,96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 316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122 346,20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Микогал®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Микогал®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Микокем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оральный, 2 %, 20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20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20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400 мг, №,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мг/100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10000 ЕД,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10000 ЕД,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25000 ЕД,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25000 ЕД,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МЕ/мл,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МЕ/мл,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МЕ/мл, 3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МЕ/мл,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Мимпара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0.1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пероральный, 60 мкг,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пероральный, 120 мкг,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пероральный, 240 мкг,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0.75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0.375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внутриматочная терапевтическая, 20 мкг/24 ч,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Внутриматочная система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45 453,44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инъекций, 50 мкг/0,3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- тюбик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41 597,10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внутрипузырного введения, 40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141 107,07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112 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мл, 250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мл, 250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0.1%,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 мг/г, 15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Монтадиол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0,01%, 25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педиатрические, 4 мг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детей, 120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375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2 %, 15 гр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2 %, 15 гр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2 %,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2 %,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 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Триоксид мышьяка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 мг/мл, 10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82 554,94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638 280,15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275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для интраназального применения, 50 мкг/доза, 200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йодид131I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3500 МБк/мл,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368 042,62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 мг/мл, 10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30%, 10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400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500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500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500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1000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400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250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400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0,9 %,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0.9 %, 10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0.9%, 10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инфузий, 50 мг/ мл 100 мг,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инфузий, 50 мг/ мл 400 мг, 8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250мг/мл, 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30 506,20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 - АИГФ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 - АИГФ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60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50 мг/г,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мл/1000 Е,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62 477,83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2,5 мг/мл, 1 мл,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 мл,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Никлодокс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растворителем, 0.5 мл/доза,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19 343,29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мг/50 мл,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446 165,66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446 165,66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422 654,16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250000 ЕД,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500000 ЕД,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подъязычные, 0.5 мг,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подъязычный дозированный, 0.4 мг/доза, 10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Нифекард® ХЛ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0,1 %, 15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0,1 %,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0,1 %, 15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0,1 %,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Новаоксин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550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Новилс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0.5 %,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0,5 %, 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10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Пенфилл®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введения, 100 ЕД/мл, 3 мл,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введения, 100 ЕД/мл, 3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введения, 100 ЕД/мл,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40 мг/мл, 105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275 926,54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мг/25 мг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мг/0,625мг,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мг/2,5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мг/1,25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40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Нубека®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13 596,72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введения, 250 МЕ, 2,5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введения, 500 МЕ, 2,5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50 711,44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введения, 1000 МЕ, 2,5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101 417,58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введения, 2000 МЕ,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646 068,95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300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43 851,20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500 мл,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46 290,30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1000 мл,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49 181,67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1875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12 742,72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1875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625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1875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13 571,00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мкг/0,5 мл,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23 017,32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мкг/0.5 мл,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ЛП-№0000474-РГ-KZ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ОД-Левокс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1,34 мг/мл, 3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1,34 мг/мл, 1.5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мг/10 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1 891 145,50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мг, 5 мг/мл,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мг, 5 мг/мл,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12 997,21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мг/10 мл, 10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 МЕ/мл,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 МЕ/мл, 1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МЕ/мл, 1 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81 974,66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203 519,81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405 269,88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введения, 250 МЕ,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65 338,64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введения, 500 МЕ,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88 057,53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введения, 1000 МЕ,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151 538,13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введения, 1000 МЕ,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введения, 1000 МЕ,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149 361,83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введения, 250 МЕ 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введения, 250 МЕ,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43 422,85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введения, 500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38 347,71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введения, 500 МЕ,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74 713,99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введения, 1000 МЕ,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397 635,50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введения, 500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199 685,94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МЕ (концентрат протромбинового комплекса)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введения, 500 МЕ,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110 169,69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0,9 %), 1000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90 058,43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0,9 %), 500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45 227,56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0,9 %), 2000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179 331,00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мг/мл,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мкг/мл, 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1500 мл,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14 410,60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1500 мл,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Олопаталлерг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5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0.4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100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200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0,5 ммоль/мл, 15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10мг/1,5мл, 1.5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ингаляций, 150 мкг,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ингаляций, 300 мкг,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мг/2 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2мг/мл, 4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 мг/мл, 4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 мг/мл, 4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Опсамит®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40 355,16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инъекций), 500 мг, 800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 250/ОРНИКАП®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 500/ОРНИКАП®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20.5 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глазной, 0,25%,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Флакон-капельница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мкг/мл,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Паклиолл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инфузий, 100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291 794,32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 мг/5 мл, 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60мг/10 мл, 10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100мг/16.7 мл, 16.7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26 506,51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мг/50 мл, 50 мл,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62 237,33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9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6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3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6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3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90 мг/30 мл,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45 138,51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 мг/10 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30мг/10мл,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90мг/30мл,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58 928,71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ПАН- 40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40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203 987,78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424 830,91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200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856 323,15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10000ЕД,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Панимун Биорал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Панимун Биорал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Панимун Биорал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оболочкой, 25 ЕД,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 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Панпьюр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инфузий, 40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введения, 40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40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40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40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2 %, 2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0.02 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40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0,5 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125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мг/мл, 50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мг/мл, 100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80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80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150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300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300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Роутек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1 %,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2.5 мг, 0.5 мл,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Пауз-500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180мкг/0,5мл,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78 401,41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70 085,40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инфузий, 500 мг,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147 650,46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147 650,46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мг, 10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мг, 50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мл, 50 мг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185 245,66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106 347,69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вакцина для профилактики дифтерии и столбняка адсорбированная; коклюша ацеллюлярная; полиомиелита инактивированная и инфекции, вызываемой Haemophilus influenzae тип b, конъюгированная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в комплекте с суспензией, 0.5мл/1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500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высвобождением, 2 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ректальная, 1 г, 1г/100мл, 100 мл,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 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500 мкмоль/мл, 15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150/75 ХБ/МЕ, 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30 174,82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мг/1,25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мг/0,625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420 мг/14 мл, 14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1 153 817,43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 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0,75 %,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0,75 %,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раствора, 16.1 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 мг/мл,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(Витамин В6)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0.7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0.18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801 мг, №90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267 мг, №90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ПИРФЕКТ®/ПИРФЕКТ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мг/500 мл, 500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63 мкг/0,5 мл, 94 мкг/0,5 мл, 0.5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106 296,86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125 мкг/0,5 мл, 0.5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153 853,91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мг/100 мл,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1 %, 1000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1 %,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1 %,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10%, 1000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10%,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Позинег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Полайви®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140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5 122 258,61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мг/5мл,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250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500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Посдизол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40 мг/мл, 105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272 610,22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110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0,5мл/доза,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0,5мл/доза, 0.5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0,5 %, 10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мг/мл, 1 мл, №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1 мл, №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1 мл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ВР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действия, 75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действия, 150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0,25 ммоль/мл,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58 779,11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2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введения, 5 мг/мл,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0.005 %, 2.5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60мг/мл, 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РК-БП-5№018769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2 %,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2 %,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10 мг/мл,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10 мг/мл, 50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10 мг/мл, 20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20 мг/мл,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10 мг/мл, 20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10 мг/мл, 50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МЕ/мл,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МЕ/мл,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МЕ/мл, 3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МЕ/мл,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дозированная, 0.25 мг/мл, 2 мл,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дозированная, 0.5 мг/мл, 2 мл,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Пульмозим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2,5 мг/2,5мл, 2.5мг,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 вакцина антирабическая концентрированная очищенная инактивированная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внутрикожного и внутримышечного введения в комплекте с растворителем, 2.5 МЕ,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Рабишилд, человеческие моноклональные антитела против бешенства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МE/2.5 мл, 2.5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1.5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1.5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мг/5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Райзодег® ФлексТач®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2,5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500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ЕД/мл, 3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4.5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1.5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44 мкг/0,5 мл, 0.5 мл,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инфузий, в комплекте с растворителем - водой для инъекций, 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163 765,91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83 436,69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 мг, № 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88 666,83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97 097,64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1.5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Ревотаз®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внутривенной инфузии, 4.5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орального применения, 18,9 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20.5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27.9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10.7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18.9 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10,7 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0,03 мг/0,15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РЕЗАЛФУ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мг / 125 мкг, 120 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Резалфу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/ 250 мкг, 120 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введения, 3.6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Шприц-аппликатор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41 215,08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625 МЕ/мл, 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28 594,95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625 МЕ/мл,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26 481,61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мг/1.5 мл, 1.5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 мкг/0.36 мл, 3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36 мкг/1.08 мл, 3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107 756,70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72 мкг/2.16 мл, 3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209 283,49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МЕ/0,3 мл, 0.3 мл,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 внутривенных инъекций, 5 мг/мл, 2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0.1 мг/мл,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введения, 100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РК-БП-5№019692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179 749,12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 мг, №180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400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Реплагал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 мг/мл, 3.5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642 381,27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44 мкг/0,5 мл, 1 мл, № 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21 451,37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44 мкг/0,5 мл, 0,5 мл,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22 008,15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 мг/мл,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250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62 676,08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500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124 809,50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1000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248 533,70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2000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497 067,40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100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184 704,03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Риварокс/Ривароксабан NOBEL®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Риварокс/Ривароксабан NOBEL®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Риварокс/Ривароксабан NOBEL®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Риварокс/Ривароксабан NOBEL®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для детей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 мкг, 200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с ментолом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0.5 мг/мл,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увлажняющий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0.5 мг/мл,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мг/мл,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растворителем, 25 мг,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37 417,42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растворителем, 37.5 мг,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54 694,30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 мг,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мг/50 мг,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мг/25 мг,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10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61 054,86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305 134,31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1 %, 25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Розеофунгин–АС®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2 %, 20 г, 1 туба в пачке из картона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мг/10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10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 мг/мл,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10 мл,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7.5 мг/мл, 10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мг/мл, 20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7.5 мг/мл, 10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мг/12,5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Ротомокс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мл, 250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Роулин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Рофилас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РУЗОЛОСТИН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 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 мг, 1.03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 мг, 1.5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69 153,79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мг, 2.5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115 267,76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8 мг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50 133,39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25/250 мкг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25/125 мкг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мкг/доза, 200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мкг/доза, 200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Сальбутамол-Фармстандарт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100 мкг/доза, 200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30 356,71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0.1 мг/мл,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растворителем, 20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147 606,96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растворителем, 30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269 845,84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Сантодарон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150мг/3 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200мг/100мл,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 мг, №180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 С.К.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 мг, № 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ингаляций, 250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41 648,21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Севовор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99.97-100 %, 250 мл,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36 229,12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ингаляций, 250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49 118,58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ингаляций, 250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53 796,91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ингаляционного наркоза, флакон, 250 мл,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31 242,74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30мг/5мл, 150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Селтозидим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1.2 мг,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145 446,45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2.4 мг,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297 634,48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Сенурикс Дуо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6 мг + 0,4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50 мкг/100 мкг, 60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50 мкг/250 мкг, 60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50 мкг/500 мкг, 60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0.75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5мг+2мг/мл,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Сертоцеф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гидрохлорида), 1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284 мг/1.5 мл, 1.5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745 998,69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Гликопиррония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50 мкг,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капсулы, 100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капсулы,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Сималгель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орального применения, 300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320/9 мкг/доза, 60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80/4.5 мкг/доза, 60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160/4.5 мкг/доза, 60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80/4.5 мкг/доза, 120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160/4.5 мкг/доза, 120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80/4,5 мкг/доза,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160/4,5 мкг/доза,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2.5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239 705,72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мг/0,5 мл,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279 272,52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45 мг/0.45 мл, 0.45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303 801,11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Симтуза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инъекционного/ инфузионного раствора в комплекте с растворителем (вода для инъекций), 20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415 338,77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0,5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234 753,93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25 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50 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100 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160 мкг/4.5 мкг, 120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900 МЕ/1.5 мл, 1.5 мл,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131 654,20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450 МЕ/0.75 мл, 0.75 мл,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66 113,30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и набором для введения, 30 мкг (6 млн МЕ),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42 142,01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шприцах, 40 мг/мл, 1 мл,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СинноПар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картридже, 250 мкг/мл, 2.4 мл,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127 687,72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мг/0.8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136 069,73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мг/0.8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78 183,17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383 768,06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15 %,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инфузий, 40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По 986 мл препарата в трехкамерном пластиковом контейнере,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1477 мл,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25 067,70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20%, 100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60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 + 33 мкг/мл,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 + 50 мкг/мл,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(0,8 % маннитола раствор), 30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151 800,00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высвобождения, 60 мг,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348 184,72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высвобождения, 90 мг,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406 707,24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высвобождения, 120 мг,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416 020,53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№9 %), 40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 NOBEL®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200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млн МЕ,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 (вакцина антирабическая для человека)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растворителем, 2.5 МЕ, 0.5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инфузий, 10000 МЕ,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311 415,38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Спинраза™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интратекального введения, 2.4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42 247 747,4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Респимат®, 2,5 мкг+2,5 мкг/1 ингаляций, 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ХандиХалер®, 18 мкг,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Респимат®, 2,5 мкг/ингаляция, 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млн МЕ,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Сривассо®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ХандиХалер®, 18 мкг,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СР-Индамед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1.5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500 мг,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мг/50 мг/200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мг/50 мг/200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введения, 2 ТЕ/0,1 мл,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130 мг, 26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1 231 929,78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45 мг,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1 146 379,92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шприцах, 90 мг, 1мл,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1 231 678,16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45 мг/0.5 мл,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1 203 705,49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мг+0.625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мг+1.25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Субатиниб/Субатиниб®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47 345,76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Субатиниб/Субатиниб®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Субатиниб/Субатиниб®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14 523,11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Сультофай®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 + 3,6 мг/мл,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17 153,17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Сульфасалазин-ЕН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Сульцеф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1г/1г,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200мг/5мл,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200мг/5мл,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35.6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мг/5мл, 8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200мг/5мл, 13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12.5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14 523,11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Супероцеф - Элеас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1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введения, 25 мг/мл, 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134 406,34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3 %,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26 297,27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13 205,31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и инфузий, 10 мг/мл, 20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104 090,19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104 134,44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раствор, 0.50 мг/мл, 120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C03СА04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C03СА04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L01EH01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мг/100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Суспензия, 120мг/5мл,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6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Суспензия, 250 мг/5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мг/15 мл,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536 663,65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Такзайро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заполненном шприце, 300 мг/2 мл (150 мг/мл),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2 893 456,80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Таксим-О-Форте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32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6,25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Талц™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Иксекизумаб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80 мг/мл, 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Автоинъектор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453 447,38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Тюбик-капельница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L01EС02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2,5мл,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Флакон-капельница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15 мкг/мл, 0.3 мл,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Тюбик-капельница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 БК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15 мкг/мл, 3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5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10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36 035,40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75 537,00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80/12.5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Теватропиум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ингалятором, 13 мкг,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600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ТЕГРАД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инъекций), 20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твердые, 120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твердые, 240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ТЕЛАТРИ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50мг/300мг/300мг, №90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ТЕЛАТРИ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50мг/300мг/300мг,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ТЕЛДАЙ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50мг/300мг/300мг,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49 885,71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180 мг,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36 177,55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140 мг,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ТЕНМИФА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600/200/300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ТЕНОБЕЛ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Теноксикам-Сэлтфар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растворителем, 20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инъекций), 20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инъекций), 20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100/Теофил® СР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200/Теофил® СР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200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300/ Теофил® СР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300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растворителем, 20 доз, 1 мл,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Термустин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инфузий, 100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163 874,89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Теронред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Тетраксим, вакцина (адсорбированная) против дифтерии, столбняка, коклюша (бесклеточная) и полиомиелита (инактивированная)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мл/1 доза,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3 %,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840 мг/14 мл, 14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1 304 145,89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1200 мг/20 мл,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1 844 596,37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1200 мг/20 мл,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1 844 597,08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4,2 %,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Тигераза®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2.5 мг/2.5 мл, Дорназа альфа 2.5 мг/2.5 мл, 2.5 мл,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 1 мл,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 мл/доза,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Джуниор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0,25 мл/доза, 0.25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Тимексон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мг/мл, 1 мл,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25 мг,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56 463,16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 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Тиопентал-КМП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1 г,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12,5 мг/50 мл,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46 487,43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28 мг, № 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3 мг/г, 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0.3 %,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0.3 %, 5мл,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Токката®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мг йода/мл,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0,04 мг/мл, 2,5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 мг/2,5 мл, 2.5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7.5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35 083,30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7.5 мг/мл, 0.9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2 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1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мг/5 мл, 5 мл,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мг/мл,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500 мг/5 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1000 мг, 4000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Пакетик-саше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405 486,43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250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Пакетик-саше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101 804,50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125 мг, 500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Пакетик-саше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50 514,83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440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406 527,77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высвобождением, 350 мг, 1.75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360 466,84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высвобождением, 525 мг, 2.625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500 128,94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Треконди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251 782,13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Треконди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61 841,85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Тремфея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мг, 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Автоинжектор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876 370,25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61 975,12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251 525,92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C03СА04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C03СА04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Триквилар®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Триомбраст®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амидотризоат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76 %, 20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Триттико®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150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Триумек®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мг/600 мг/300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ЛП№000001-РГ-KZ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Триумек®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мг/600 мг/300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оболочкой, 75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оболочкой, 75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оболочкой, 50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оболочкой, 100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75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75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150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1%, 10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10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Тро-цефтриакс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0.75 мг/0.5 мл, 0.5 мл,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1.5 мг/0.5 мл, 0.5 мл,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22 711,87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(вакцина менингококковая группы В (рекомбинантная, адсорбированная) для профилактики менингококковых инфекций)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 мл/доза, 0.5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38 610,90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(вакцина менингококковая группы В (рекомбинантная, адсорбированная) для профилактики менингококковых инфекций)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 мл/доза,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41 662,44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введения, 2 ТЕ,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ЕД/1 мл - 1,5 мл в шприце, 450 ЕД в 1 шприце, 1.5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противогриппозная расщепленная инактивированная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5%, 10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5%, 2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800 мг,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110/50мкг,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50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100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500 мл, №8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88 483,40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50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200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27 044,24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100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Ультрикс Квадри Вакцина гриппозная четырехвалентная инактивированная расщепленная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0.5 мл/доза,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РК-БП-5№024889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10/УЛЬТРОКС®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20/УЛЬТРОКС®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УРО-БЦЖ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и растворитель для приготовления суспензии для внутрипузырного введения,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91 830,59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мг/4 мл, 4 мл,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 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 AVVA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300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35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1 283 689,44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35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ЛП-№000039-РГ-KZ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1 138 760,87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Фазенра®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30 мг, 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1 007 536,83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шприце, 250мг, 250 мг/5 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137 772,70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инъекций, 250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48 005,11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инъекций, 500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90 183,35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инъекций, 1000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179 515,32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GR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мг/г,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мг/г, 100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2 %,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2 %, 25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0.05 %,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 мг/мл,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 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ЕД,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183 628,55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1000 ЕД,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381 457,90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ФЕММЕЦИН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Феморикс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12,5 мкг/ч,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(саше)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100 мкг/ч,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Пакет-саше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75 мкг/ч,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(саше)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50 мкг/ч,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(саше)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25 мкг/ч,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(саше)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0,005%,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карбоксимальтоза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50мг/мл, 10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карбоксимальтоза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мг/мл,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 Витале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1200 мг + 600 мг/15 мл,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L01XY02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3 061 836,91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600 мг + 600 мг/10 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L01XY02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1 748 933,76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2.27%, 2000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1.36%, 2000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0,4 мг, № 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0.4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0,2 мг, № 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400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80 мг, 4.2 мл,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62 754,96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120 мг, 3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54 502,46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50 мг/мл,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Фламмэгис®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введения, 100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145 435,97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635 108,26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158 057,31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317 544,67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125 мкг/доза, 60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 мкг/доза, 120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50мкг/доза, 120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0,3 %,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Флакон-капельница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0,3 %, 3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0,3%,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 2 мл, 2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67 642,97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200 мг, 1 г.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600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600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ингаляций, 100 мг/мл, 3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 мг/5 мл, 70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100 мкг/50 мкг,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250 мкг/50 мкг,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500 мкг/50 мкг,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ФЛУТИСАЛ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в комплекте с ингалятором,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ФЛЮТ® Адванс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Фовепта®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200 МЕ, 0,4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115 988,05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мг/12,5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инъекций), 75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 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320 мкг/9 мкг, 120доз,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 комплекте с ингалятором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21 806,77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320 мкг/9 мкг, 60 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 комплекте с ингалятором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320 мкг/9 мкг, 30 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в комплекте с ингалятором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160 мкг/4.5 мкг, 30 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 комплекте с ингалятором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160 мкг/4.5 мкг, 120 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 комплекте с ингалятором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160 мкг/4.5 мкг, 60 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80 мкг/4.5 мкг, 60 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 комплекте с ингалятором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80 мкг/4.5 мкг, 30 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 комплекте с ингалятором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80 мкг/4.5 мкг, 120 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в комплекте с ингалятором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250 мкг/мл, 2.4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124 034,69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ушные, 3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мкг/6 мкг/доза, 120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порошок для приготовления раствора для приема внутрь, 3 г, 8 гр №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Фосфомицин-ЛФ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3 г, 8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3800 МЕ анти-Ха/0.4мл, 0.4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2850МЕ анти-Ха/0,3 мл, 0.3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5700МЕ анти-Ха/0,6мл, 0.6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7600МЕанти-Ха/0,8мл, 0.8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Фривэй Комби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25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0,1 %,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250 мг, 50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500 мг, 50 мг/мл,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1000 мг, 50 мг/мл,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Фулвафит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шприце, 250 мг/5 мл, 5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125 923,16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шприце, 250 мг / 5 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102 005,27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шприце, 250 мг/5 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Сандоз®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250 мг/5 мл, 5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ЭВЕР Фарма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шприце, 250мг/5мл, 5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местного применения, 100 000 ЕД/мл 7.5 г/50 мл, 7.5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2 мл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доза/0,5 мл,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Халавен®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Эрибулин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0,5 мг/мл,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222 361,13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 мг/мл, 3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1 093 895,55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мг/5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ХЕТЕРОЦЕФ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10 мг/мл, 150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0.05 %,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 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 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2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0.5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5000 МЕ,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МЕ/мл,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МЕ/мл,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МЕ/мл,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МЕ/мл,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растворитель для инъекций, 6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57 433,20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мг/0.8 мл, 0.8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228 140,93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 0,4 мл, 0.4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137 607,62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мг/0.8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190 912,51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раствор, 1 мг/1 мл, 120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100 мг/мл,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Церварикс®, вакцина рекомбинантная против Вируса Папилломы Человека типов 16 и 18, содержащая адьювант AS04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0,5 мл/доза,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400 ЕД,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398 081,38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ЦЕРРЕПАРИН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0,5%,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0.25 мг, 1 мл,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0.25 мг, №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0.5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0.5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1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гидрохлорида), 0.5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Элеас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ЦЕФЕПИМ-АВИМЕД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 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2000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- Элеас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Цефтриаксон-БХФЗ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1500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 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0,05 %,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0,05 %, 1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 №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Циклоплегиседол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раствор, 1.0 %,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Циклоптик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раствор, 10 мг/мл, 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Флакон-капельница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200 мг№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500 МЕ,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282 431,45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0,2%,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0,2 %,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мг/50 мл, 50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мг/20 мл, 20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мг/10мл,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0,5 мг + 1,0 мг,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10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Эвказолин® Аква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 мг/г, 10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Эврисди®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0.75 мг/мл, 2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4 378 537,52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Эдлис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40 мг, 1.6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и инфузий, 40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 IV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растворов для инъекций и инфузий в комплекте с растворителем, 40 мг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 - ГЕН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Эзомепразол-Элеас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0.278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300 173,20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160мкг/4.5мкг/ 120 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160мкг/4.5мкг/ доза, 60 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25мкг+250 мкг/доза, 120 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мкг+125 мкг/доза,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25мкг+50мкг/доза,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(сыворотка антирабическая лошадиная)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 AVVA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250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Элапраза®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 мг/мл, 3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1 259 625,85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ЭЛЕЛАЙСО™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200 ЕД,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210 308,60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Элизария®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1 949 074,95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1 949 074,95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ЭЛПАТРО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ЭЛПАТРО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80 мг,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125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(водой для инъекций), 500 МЕ,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- вода для инъекций, 1000 МЕ,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61 702,41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Эмтритен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мг/300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и тенофовира дизопроксила фумарат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мг/300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1,25 мг/мл, 1 мл,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1,25 мг/мл,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(вода для инъекций), 25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39 692,85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шприц-ручках, 50 мг, 1 мл,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86 732,15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200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500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1000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50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подкожного введения, 250 мкг,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262 103,00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300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697 677,22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160 мг/мл, 0.68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195 372,27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 г/5 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50 мг/5 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мг/2 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 мг,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МЕ/0,3 мл, 0.3 мл,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МЕ/0,6 мл, 0.6 мл,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10000 МЕ/1 мл, 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40000 МЕ/1 мл, 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введения, 40000 МЕ/1 мл, 1 мл,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56 542,69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введения, 2000 МЕ/0,5мл, 0.5 мл,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159 905,92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Эранфу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шприце, 250 мг/ 5 мл, 5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32 111,99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1 %,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10 мг/г, 20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121 218,27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(витамин D2)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0,125 %,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Эрлеада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Эрместо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Эртапенем-Элеас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1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12 083,44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12 083,44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50 мкг/250 мкг, 12.5 мг, 60 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50 мкг/500 мкг, 12.5 мг, 60 доз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267 мг, №270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801 мг, №90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приема внутрь, 2,5 мг/5мл, 60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 мг, 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 мг,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капли для детей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(эмульсия), 30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Эстива-600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трансдермальный, 0,60 мг/г, 80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12,5 %, 2 мл, №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12,5 %,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70%, 90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90%, 50 мл,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90%, 90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СР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600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Этодомед-400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Этрузил®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2,5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125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2,4%,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эмтрицитабин и тенофовира дизопроксила фумарат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мг/200 мг/300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Эфзакорт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Янувия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156,00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Согласно рекомендации Всемирной организации здравоохранения, международное непатентованное наименование не применяется в случае наличия в составе лекарственного средства нескольких веществ.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