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c17a" w14:textId="a68c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27 августа 2021 года № 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августа 2023 года № 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августа 2021 года №ҚР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24229)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Регистрационное удостоверение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цена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цена для оптовой реализации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"Золотая звезда®"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микрог,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60мл,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 мг/28.5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375.00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498 641,15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ананаса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апельсина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медом и лимоном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банана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клубники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ментолом и эвкалиптом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малины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вишни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308 287,92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1 842 141,98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239 367,63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оральной, 200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400мг/57мг,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200мг/28,5мг,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(875мг/125мг),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мг/12.5 мг № 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500мг/500мг 1г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инфузий, 300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1 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100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 + 3 %,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мл, 0.9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0,03 %,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0,06 %,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1 679 174,17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0,05%,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4%,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4%,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836 377,04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920 014,74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1 623 902,18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"Farmaceutisch Analytisch Laboratorium Duiven B.V"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1,5мл,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24.9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 400мл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312.5 мг/5 мл, 15.8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7.88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0.5 г / 0.1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 г,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0.5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меда,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+ 450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+ 450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 мг/г 88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16.2 мг/г,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лечебный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 упаковочной с полимерным покрытием с двух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 упаковочной с полимерным покрытием с двух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 малиновым вкусом,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200.00 мкг,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3 714 139,18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392 373,56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431 610,92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мг/68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шприцах, 2,5мг/0,5мл,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4 %, 1:100 000, 1,8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1:100 000, 1,7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6 мг/мл, 2.5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6 мг/мл, 2.5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773 237,14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контурной безячейковой упаковке из алюминиевой фольги в пачке из картона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1000.00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500.00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37.5 мг/5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6.75 мг/0,9 мл, 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мг/28,5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мг/31,25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 / 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877 620,71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965 382,78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1 113 694,77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1 225 064,25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в контурной ячейковой упаковке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в контурной безъячейковой упаковке,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1,5%,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мг, 3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20.00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 мг/0.85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растворителем, 2 мг/0.65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назальная, 2%,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детей, 120мг/5мл,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детская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40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3.5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250 МЕ+5000 МЕ/1 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гр, 250 МЕ+5000 МЕ/1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гр, 250 МЕ+5000 МЕ/1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480 255,86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250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растительный сироп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1e+006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100 мкг/доза,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10%, 20г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коктейльно-фруктовым вкусом,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0,2%,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0.03 %,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МЕ/1.0 мл, 1мл,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240 мг/5 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(80мг+16мг)/мл,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600000 ЕД, 10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1200000 ЕД + 300000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внутрь, 66.66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 (в банке)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 (в тубе)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3 мг/3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мг/0,4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в тубе.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в банке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зеленый-DF Люкс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0.008 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4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4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7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 мг/мл,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800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 10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 мкг/4,5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 мкг/9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1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 Хорус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мг /0.4 мл, 0.4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в тубе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банке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0.06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 мг/5 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мг/0.4мг,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243 831,24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380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подъязычные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Бизнес-группа биофармацевтических и химических продуктов. LABIOFAM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50.00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0,06 мг+0,015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0,06мг/0,015мг,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мг/500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75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4.5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4000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Витанго®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4.5 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применения, 40000 МЕ/г,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1 011 680,44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1 112 848,48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10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0.05 %,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0.1 %,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применения, 2,5 %,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0.2%, 40мл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27,78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125000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50000 МЕ/доза + 1 мг/доза, 100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МЕ\мл,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первоцвета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35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35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плюща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мг 3 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0.266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0,1%, 100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Вагинальная система доставки, 0.120 мг/0.015 мг/24ч.,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(0,05 мг + 5 мг)/мл,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0.04 мг/мл, 2.5мл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 4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мг, 3.2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85 г, 50 мл, №1 (в стеклянных флаконах)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85 г, 50 мл, №1 (в пластиковых флаконах)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100.00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0,75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400мл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750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 гомеопатический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инъекций100000 КИЕ 10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"АДИФАРМ" ЕАO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1,5 мг+1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дозированный, 0,03 мг + 0,1 мг/доза, 112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Бладель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с анестетиком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растворителем33.6 млн.МЕ5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Гриппавив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2.02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Грипхот-C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1000 МЕ,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0.5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0.5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50.00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 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120.00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применения, 0,25 %,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ДермиДок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ЛАБОРАТОРИЯ НОРМОН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730 952,67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804 047,94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1 450 304,65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1 595 335,12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1 754 868,63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введения, 10 МЕ, 3.33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653 385,47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0.1 %, 1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0,1 %, 0,5г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140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4 %,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67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введения500 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введения300 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"Биомед-Люблин" Вытвурня Суровиц и ЩепҰнэк Спулка Акцыйна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 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ананасовые,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апельсиновые,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клубничные,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лимонные,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малиновые,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фруктовые,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ягодные,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и ингаляций,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 8 мл,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 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3мг+0.02мг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 + 1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сахарной/кишечнорастворимой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Лабораторис Прайвет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мг/0.4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/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стерильная, 5 г,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(по 25 г в банке (без вложения в пачку из картона))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(по 25 г в тубе. Туба без вложения в пачку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Листья30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Женьшеня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2000 мг/500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и Ко по лицензии фирмы Феррер Интернасионал А.О., Испания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30 млн. ЕД/0.5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30 млн. ЕД/0.5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150 мг/г,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2 094 278,85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2 534 077,41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инъекций750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БЕЙЛИ-КРЕАТ"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200 мг/5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5%, 2 гр,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жидкий,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0,3 %,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0.15 %,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4мг/5мл,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при 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при 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60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1.25 %,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0.3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 мг/мл, 0.9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с ромашкой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ингаляций,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0.625 мг 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мг, 1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1.0 г/5 мл,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производственное унитарное предприятие "АКАДЕМФАРМ"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50мг/г+30 мг/г,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НИАРМЕДИК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664 275,66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4 334 799,93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4 768 279,92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600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 из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мг,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мкг/мл,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4.0 г /5.6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МЕ/0,2 мл, 0.2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500 мг, 1.5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мг/1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0.04 г/1 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50.00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506 115,01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1 053 337,00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49.35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600 мг/42.9 мг, 23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мг/31.25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мг/62.5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125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250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МЕ/0,4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анти-Ха МЕ/0,6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8000 анти-Ха МЕ/0,8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инфузий0.5%100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 мг / 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площадка Шабац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площадка Шабац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мг)/0.8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мг)/0.6 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мг)/0.4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КМ-Зубной®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КМ-Хипоил масло облепиховое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КМ-Гинекологический®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КМ-Гипотензивный®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на сорбите,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КМ-Зверобой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10мг/160мг/12,5мг,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426 115,27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316 472,60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мг/12.5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КОМБИГРИП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2e+006 МЕ, 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1e+006 МЕ,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5 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10 % / 0.04 % / 1 %,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РК-ЛС-5№121941/РК-ЛС-5№017374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мг/100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сублингвальные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50 таблеток в банке. Каждая банка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10 таблеток в контурной ячейковой упаковке. По 5 контурных ячейковых упаковок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 мг, 11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+ 5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САНАЙИИ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инъекций50 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инъекций100 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 мг 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 мг/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 6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энергетических технологий, Кьеллер, Норвегия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1 839 301,49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2 789 898,07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3 068 887,88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1 282 689,95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1 968 388,82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298 306,22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детей, 4 мг, 0.5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300мг/мл,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595 800,22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655 380,24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Крапивы листья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Крапивы листья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черной смородины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черной смородины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ГАСТРОБЕНЕ ДВОЙНОГО ДЕЙСТВИЯ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 (с механическим распылителем)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 (с механическим распылителем)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 в стеклянных флаконах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 в стеклянных флаконах. В комплект во вторичную упаковку вкладывают распылитель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 в стеклянных флаконах. В комплект во вторичную упаковку вкладывают распылитель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 в стеклянных флаконах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 в стеклянных флаконах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 в стеклянных флаконах. В комплект во вторичную упаковку вкладывают распылитель.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15 мг/2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дозированный1.18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67г/100мл,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раствора, 3г/5г, 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15 мл, №1 (во флаконе полиэтиленовом)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15 мл, №1 во флаконе стеклянном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30 мл, №1 во флаконе стеклянном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30 мл, №1 во флаконе полиэтиленовом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2.5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2,5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инъекций400мг/5мл№10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460 590,50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674 287,90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1,53 мг/доза, 8,1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1.53 мг/доза, 8.1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"Лекхим-Харьков"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аниса и мяты,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шоколада,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20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инфузий2.0мг/мл№1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1 811 748,98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1 704 846,69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20 %,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75.00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75.00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мг/400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78г,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ректальные, 3000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8.19/20 мг, 8.19/20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6,14/15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388 185,86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8 мг,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8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10 мг/мл, 0.23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 г/15 мл, 15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1%,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1 575 817,93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470 мг/5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70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 (во флаконе стеклянном)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мл, №1 (во флаконе стеклянном)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 (во флаконе полимерном)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мл, №1 (во флаконе полимерном)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медово-лимонный, 5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 мг/мл,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3.5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инъекций)250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и таблетки вагинальные,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введения15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1 781 204,01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1 959 324,41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2 155 256,85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15мг/1.5мл, 1.5мл,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мг/5 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 (стеклянный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 (полимерный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 (стеклянный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мл, №1 (полимерный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 (полимерный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мл, №1 (стеклянный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LABORATORIES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применения, 10 %,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и наружного применения,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 в банке из стекломассы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40 г, №1 в банке из стекломассы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№1, в банке полимерной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40 г, №1, в банке полимерной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0.75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Др.Реддис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1.0 %,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263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316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 (спринцовка)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0.01 %,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0,01 %,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0.375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терапевтическая, 20 мкг/24 ч,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 СПРИНЦОВКА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125 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111.9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мг/5мл, 9.3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 + 140мкг/доза, 15 мл, 150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мг/мл, 0.4 мл,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1,5 мг/0,5мл,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сироп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капсулы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125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0.25%,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в комплекте с растворителем, 208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250 мкг/доза, 3.8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20мл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140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применения, 50.00 мкг/доза, 25 г (200 доз),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1,5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0.90 %,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100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400 мг,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30 гр,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дозированный, 1 мг/доза, 13.2мл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мг/2 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532 165,79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500000 ЕД,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0.4 мг/доза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818 630,56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10.00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240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170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10.06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1 821 365,89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250МЕ/0,5мл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 мг, 1,34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0.25 мг или 0.5 мг/доза, 1,34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0,01%,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 / 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50 мг|мл,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380 080,58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5,9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10мг/1,5мл,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300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инфузий, 750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500 мг, 800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50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5.1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6.6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45.52 мг/11.38 мг/мл,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2,6%,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гель0.5 мл/доза№5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 производству бактерийных и вирусных препаратов Института полиомиелита и вирусных энцефалитов им.М.П.Чумакова РАМН Федеральное государственное унитарное предприятие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 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16.7 мл, 16.7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 / 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мл16.7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6.65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90 мг/30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30мг/10мл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90мг/30мл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0.04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158 мг/140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316 мг/280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10000ЕД,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 с перфорацией.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внутрь12.5 г№25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алюминиевой фольги с покрытием пленкой из поливинилхлорида)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 из бумаги упаковочной с полимерным покрытием с двух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5 мкг/мл 1 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 мкг/2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2.5 мг, 0.5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2 мг/0.5 мл, по 30 мл в стеклянном флаконе,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ментола, 2 мг/0.5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260 676,51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1 429 213,50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1 572 134,85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мг/г,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ректальная, 1 г, 1г/100мл, 100мл,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внутрь, 10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внутрь, 10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ХБ/МЕ,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 г№1000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10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Зерумверк Бернбург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2 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4 297 877,11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4 727 664,82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5 200 431,30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применения, 6 мг, 9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6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(23.12 мг +0.58 мг)/г, 17.3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2 456 199,95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3 517 872,81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3 869 660,09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1 817 587,96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2 865 123,43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2 183 173,54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40 мг/мл, 105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264 277,16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2% 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введения0.5мл/доза№1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150.00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75.00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 35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80г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введения60мг/мл1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10.00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10.00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10.00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20.00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раствор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мл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(Prostatilenum®)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"Медико-биологический научно-производственный комплекс "Цитомед" (АО "МБНПК "Цитомед")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 мг + 180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"Медико-биологический научно-производственный комплекс "Цитомед" (АО "МБНПК "Цитомед")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0.03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введения300 МЕ/0.36 мл0.42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введения600 МЕ/0.72мл0.72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120.00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лиофилизированый для приготовления раствора для внутривенных инфузий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564 824,14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27.9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184 мкг/22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 мг/ 5мл,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4 %,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с апельсиновым вкусом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 мг/0,2 мл, 13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56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0.03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0,6 мг/мл + 0,5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250.00 мкг,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(2,5мг/0,25мг)/1мл,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(2,5мг/0,25мг)/1мл,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517 698,54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1.5 млн.МЕ,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(250 000МЕ),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(500 000 МЕ), 500 000 МЕ,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1 000 000 МЕ,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вакцина живая аттенуированная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внутрь, 2.5 мл/флакон,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мл), 1г,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для приема внутрь и местного применения, (жидкий),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для приема внутрь и местного применения, (жидкий),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325 мг + 37.5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Рэникзон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"Экзон"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витамином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 мг, 1.03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20мг/мл,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0.1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99.97-100 %,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2.4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инъекций1:100000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1:200000,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мкг/100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мкг/250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мкг/500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растворителем, 4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Санайии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1.25 %,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мг/5мл,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284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659 370,78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0.8 мг/доза 0.8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1.5 г/3.95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900 МЕ/1.5 мл, 1.5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737 313,12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892 148,88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450 МЕ/0.75 мл, 0.75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512 939,46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введения, 30 мкг (6 млн МЕ), 30 мкг (6 млн МЕ),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мкг/мл, 2.4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865 860,80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952 446,88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1 047 691,57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14.4мл,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–Тева Фито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сахара, 9 %, 175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1.8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внутреннего применения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 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3000 мг, 3.76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"Экзон"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100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мягкие,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901 767,11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1 320 250,13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1 452 275,14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1 743 077,12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40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+ 80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2.5 МЕ, 0.5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ингаляция, 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мкг/ингаляция,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МЕ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 мг/0.5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1 861 828,48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слизистой оболочки полости рта,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Стопгрипан-Лимон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21.5 г препарата в ламинированном пакетике из бумаги/алюминиевой фольги/полиэтилена,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мг+0.625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мг+1.25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мг/65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мг/65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клубничные,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медом и лимоном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 + 3,6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1г/1г,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37.5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раствор для приҰма внутрь, местного и наружного применения,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инъекций, 600 мг,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0.50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758 810,47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918 160,67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ХОТ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шприце, 300 мг/2 мл (150 мг/мл),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0,03%,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0.10 %,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0,15 %,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дозированный, 0,255 мг/доза,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горячий напиток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малины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малины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со вкусом малины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20мг/1мл,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2 394 185,06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2 633 603,57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2 896 963,92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ЛИКОНСА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млн.МЕ/0.5мл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600/200/300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350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от гриппа и простуды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дозированный,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Orleans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1%,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мл, 14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По одной дозе (0.5 мл) препарата в одноразовом предварительно заполненном шприце из стекла. По 1 шприцу и 1 игле в контурной ячейковой упаковке. По 1 контурной ячейковой упаковке в пачке из картона.,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мкг/доза,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50.00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75.00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12,5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1 989 785,38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0,3%,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0,3%,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Токсивенол-Рота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300мг/3мг,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Илач Сан. ве Тидж. Лтд. Шти.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лимона,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апельсина,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Траволайф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мг/2,5 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оболочкой, 150.00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25/12,5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 с перфорацией 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 с перфорацией 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"Адамед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мг/80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мг/160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500/65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(300 МЕ +2,5 мг +2,5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(500 МЕ +2,5 мг +2,5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(300 МЕ + 4 мг +3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(500 МЕ + 4 мг +3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0.75 мг/0.5 мл,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1,5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110/50мкг,№30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500 мл,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586 229,75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709 338,00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0,09%,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витамином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1 471 299,69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апельсина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фруктов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c натуральным вкусом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хлорида), 20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ягод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18.9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1,2%, 72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Февертекс-ТК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4.95 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 с перфорацией из пленки поливинилхлоридной и фольги алюминиевой печатной лакированной.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75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50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25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мг/мл, 2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с сахаром, 13,1 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малиновый с сахаром, 12.75 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800 мг/15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1.36%,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фармацевтическая производственная и коммерческая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 COMPLEX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2мл,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мг+125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диспергируемые250мг+62.5мг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мг+31.25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125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50мкг/доза,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3.54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 мг/мл, 13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5%, 125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Прокто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150 МЕ,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75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30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30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30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1 233 691,45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мкг/6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35 мг + 250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8,0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5700МЕ анти-Ха/0,6мл,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 анти-Ха/0,8мл,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 /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50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 7.5 г/50 мл, 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15мг/мл, 63.04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Геми Новаковский Гжегож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 ХЕЛТКЕР ЛТД"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 мл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50мг/г, 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мг/мл), 500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мг/мл), 1000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 Спиндлер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 0.8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мг/1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"Казахская фармацевтическая компания "МЕДСЕРВИС ПЛЮС"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 и 1 шприцем объемом 5 мл)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400.00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1.0 %,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0,25г/0,25г,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0,5г/0,5г,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МЕ,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572 425,11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80 мг/г,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мг/100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научно-производственный комплекс Цитомед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научно-производственный комплекс Цитомед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 упаковочной с полимерным покрытием с двух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лимона, 22.13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 + 1,0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со вкусом вишни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приема внутрь, местного и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приема внутрь, местного и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669 382,31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0.75 мг/мл,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3 561 287,22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4 122 188,77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1.6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160мкг/4.5мкг/доза, 5.6 мг,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лекарственный, 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7.5%,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ЭКСТРАСОРБ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2 434 638,80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2 678 102,68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300 мг/мл,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300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300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100.00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мг/300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инъекций1.25 мг/мл№5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4 676 295,98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5 755 825,48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6 331 408,03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 миллиарда/5 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4 миллиарда/5мл,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4 миллиарда/5мл,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22.5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225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0.68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75.00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12.00 мг/мл, 125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МЕ/0,4 мл, 0.4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введения40000 МЕ/1 мл1 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10000 ЕД,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1 458 327,96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1 604 160,75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175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2,5 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62.5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12.5 %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12.5 %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"Биосинтез"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60.00 мг/мл, 1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100000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7 726,63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Цены сформированы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регулирования, формирования предельных цен и наценки на лекарственные средства, утвержденных приказом Министра здравоохранения Республики Казахстан от 11 декабря 2020 года № ҚР ДСМ-247/2020.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