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eb60" w14:textId="62ce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18 октября 2023 года № 168 и решение маслихата Северо-Казахстанской области от 18 октября 2023 года № 7/4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Северо-Казахстанской области от 4 июля 2023 года и с учетом мнения населения соответствующей территории акимат Северо-Казахстанской области ПОСТАНОВЛЯЕТ и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Айыртауском районе: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Карасевка Камсактинского сельского округа в село Қамсақты;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Воскресеновка Володарского сельского округа в село Баянтай.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районе Шал акына: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Кривощековский сельский округ в сельский округ Арай;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Кривощеково в село Арай.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и решения маслихата возложить на курирующего заместителя акима области и руководителя аппарата Северо-Казахстанского областного маслихата.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