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60ed" w14:textId="4d06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14 декабря 2022 года № 23/1 "Об утверждении областного бюджета Северо-Казахстанской области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17 апреля 2023 года № 2/1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2023 – 2025 годы" от 14 декабря 2022 года № 23/1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Северо-Казахстанской области на 2023 – 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397 818 250,5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43 973 425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1 444 278,4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3 081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352 397 466,1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376 527 438,1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22 785 630,3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36 920 685,3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14 135 055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2 500 000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2 500 000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-3 994 817,9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3 994 817,9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26 939 474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34 053 339,7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11 108 683,6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Учесть в областном бюджете на 2023 год поступление целевых текущих трансфертов из республиканского бюджета,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жилья коммунального жилищного фонда для социально уязвимых слоев населения;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заработной платы работников природоохранных и специальных учреждений;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противоэпизоотических мероприятий;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прав и улучшение качества жизни лиц с инвалидностью в Республике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увеличение оплаты труда педагогов организаций дошкольного образования;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увеличение размера государственной стипендии обучающимся в организациях технического и профессионального, послесреднего образования.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2023 – 2025 годы".";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Учесть в областном бюджете на 2023 год поступление целевых текущих трансфертов за счет целевого трансферта из Национального фонда Республики Казахстан, в том числе на: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объектов среднего образования, построенных в рамках пилотного национального проекта "Комфортная школа";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жилья коммунального жилищного фонда для социально уязвимых слоев населения;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капитального ремонта объектов здравоохранения в рамках пилотного национального проекта "Модернизация сельского здравоохранения";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"Об утверждении областного бюджета Северо-Казахстанской области на 2023-2025 годы".";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4), 5), 6), 7), 8), 9), 10), 11) следующего содержания: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строительство и реконструкция объектов здравоохранения в рамках пилотного национального проекта "Модернизация сельского здравоохранения";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транспортной инфраструктуры;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развитие индустриальной инфраструктуры в рамках Национального проекта по развитию предпринимательства на 2021 – 2025 годы;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инфраструктуры специальных экономических зон, индустриальных зон, индустриальных парков;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системы водоснабжения и водоотведения в городах в рамках национального проекта "Сильные регионы – драйвер развития страны";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развитие и (или) обустройство инженерно-коммуникационной инфраструктуры в рамках Национального проекта "Сильные регионы – драйвер развития страны";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системы теплоснабжения;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инженерной и транспортной инфраструктуры в областных центрах.";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"4) на инвестиционные проекты в агропромышленном комплексе.";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14-1 следующего содержания: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"14-1. Предусмотреть расходы областного бюджета на 2023 год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областного бюджета и республиканского бюджета, согласно приложению 5.";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23/1</w:t>
            </w:r>
          </w:p>
        </w:tc>
      </w:tr>
    </w:tbl>
    <w:bookmarkStart w:name="z6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397 818 250,5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43 973 425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1 444 278,4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352 397 466,1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6 626 735,1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345 770 731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345 770 731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376 527 438,1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4 633 229,1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2 833 488,9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133 640 514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77 325 581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1 415 284,4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14 872 513,1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10 565 025,8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7 491 250,8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престарелых и лиц с инвалидностью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25 660 798,3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5 486 736,1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16 049 760,7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14 251 317,1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3 559 234,1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1 853 580,1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68 997 020,4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2 716 852,4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12 189 583,2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2 598 898,7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9 410 113,5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31 451 131,3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31 451 131,3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5 586 465,5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21 478 946,1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9 839 327,4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1 042 342,7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19 189 866,7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19 189 866,7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финансововм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22 785 630,3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36 920 685,3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16 426 341,3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-3 994 817,9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3 994 817,9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26 939 474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34 053 339,7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31 013 227,7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11 108 683,6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11 108 683,6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11 108 683,6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№ 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№ 23/1</w:t>
            </w:r>
          </w:p>
        </w:tc>
      </w:tr>
    </w:tbl>
    <w:bookmarkStart w:name="z7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2023 год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областного бюджета и республиканского бюджета</w:t>
      </w:r>
    </w:p>
    <w:bookmarkEnd w:id="52"/>
    <w:bookmarkStart w:name="z7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7 501 201,7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7 501 201,7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8 127 936,8</w:t>
            </w:r>
          </w:p>
        </w:tc>
      </w:tr>
    </w:tbl>
    <w:bookmarkStart w:name="z8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4"/>
    <w:bookmarkStart w:name="z8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счет средств местного бюджета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1 707 706,9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2 716 463,9</w:t>
            </w:r>
          </w:p>
        </w:tc>
      </w:tr>
    </w:tbl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программы жилищного строительства "Нұрлы жер" за счет внутренних займов (облигаций)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Функци-ональная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</w:tbl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Дорожной карты занятости на 2020 – 2021 годы за счет внутренних займов (облигаций)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(благоустройство и наружные инженерные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микрорайоне "Береке" города Петропавловска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(без наружных инженерных сетей и благоустройства)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по улице Нефтепроводная микрорайона "Береке" в городе Петропавловске (субзона 2) (2 очередь)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404 914,1</w:t>
            </w:r>
          </w:p>
        </w:tc>
      </w:tr>
    </w:tbl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Доиспользование в 2023 году неиспользованных (недоиспользованных) сумм целевых трансфертов на развитие, выделенных из республиканского бюджета в 2022 году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 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государственного университета имени Манаша Козыбаева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