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31bd" w14:textId="0473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мая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Настоящeе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мая 2023 года № 64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Северо-Казахстанской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исполнительных органов Северо-Казахстанской области.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распространяется на административных служащих корпуса "Б" Аппарата акима Северо-Казахстанской области и областных управлений акимата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исполнительных органов Северо-Казахстанской области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исполнительных органов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 оценки деятельности административных государственных служащих корпуса "Б", утверждҰнной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Типовая методика).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