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f589" w14:textId="c63f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2023 - 2024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сентября 2023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кадров с высшим образованием на 2023 - 2024 учебный год по Северо-Казахстанской области, согласно приложению 1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кадров с послевузовским образованием на 2023 - 2024 учебный год по Северо-Казахстанской области, согласно приложению 2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сентября 2023 года № 147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2023 - 2024 учебный год по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классификация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групп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мест, грантов)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 Исполнительское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 Режиссура, арт-менеджмент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B026 Композиция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922 500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 Театральное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 Изобразительное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Подготовка учителей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 Досуг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сентября 2023 года № 147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2023 – 2024 учебный год по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специальностей программ резидентуры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государственного образовательного заказа, очная форма обучения (количество мест, грантов) на базе высшего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год, (за исключением национальных высших учебных заведений)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Акушерство и гинекология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(взрослая)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Неврология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 - ортопедия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