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9ef3" w14:textId="4b49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Северо-Казахстанской области от 23 ноября 2021 года № 264 "О создании государственного учреждения "Управление цифровых технологий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23 ноября 2023 года № 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23 ноября 2021 года № 264 "О создании государственного учреждения "Управление цифровых технологий акимата Северо-Казахстанской области"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цифровых технологий акимата Северо-Казахстанской области",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18 дополнить абзацами двадцать семь, двадцать восемь, двадцать девять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"реализует государственную политику в области связи на территории Северо-Казахстанской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уполномоченным органом и операторами связи по вопросам связи и интернета;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поощряет наиболее отличившихся работников по курируемым сферам и вносит представления, в установленном законодательством Республики Казахстан порядке, кандидатуры к награждению государственными и ведомственными наградами, знаками отличия местного исполнительного органа, присвоению почетных званий.".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цифровых технологий акимата Северо-Казахстанской области" в установленном законодательстве порядке известить органы юстиции о внесенных дополнениях.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