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7bb5" w14:textId="8a9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Северо-Казахстанского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2023 года № 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 размещение настоящего решения на интернет-ресурсе маслихата Северо-Казахстанской области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№2/19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Северо-Казахстанского областного маслихата от 30.06.2023 </w:t>
      </w:r>
      <w:r>
        <w:rPr>
          <w:rFonts w:ascii="Times New Roman"/>
          <w:b w:val="false"/>
          <w:i w:val="false"/>
          <w:color w:val="ff0000"/>
          <w:sz w:val="28"/>
        </w:rPr>
        <w:t>№ 4/16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маслихат"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Северо-Казахстанского областного маслихата" (далее – служащие корпуса "Б").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государственного органа – административный государственный служащий корпуса "Б" категории D-1;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 оценки деятельности административных государственных служащих корпуса "Б".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настоящей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корпуса "Б" за период работы с 1 июля 2021 года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31 декабря 2022 года, находящихся в социальных отпусках, периоде временной нетрудоспособности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не удовлетворительно".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0"/>
    <w:bookmarkStart w:name="z18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решений: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 _________________________________________________год (период, на который составляется индивидуальный план)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ка-кого пока-зателя согла-шения служа-щего кор-пуса "А" либо доку-мента сис-темы госу-дарст-венного плани-рова-ния выте-кает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Коне-чный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 (оцениваемый 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</w:tbl>
    <w:bookmarkStart w:name="z24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0"/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1"/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государственного органа) __________________________</w:t>
      </w:r>
    </w:p>
    <w:bookmarkEnd w:id="212"/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13"/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4"/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6"/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7"/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8"/>
    <w:bookmarkStart w:name="z2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подразделения___________________</w:t>
      </w:r>
    </w:p>
    <w:bookmarkEnd w:id="220"/>
    <w:bookmarkStart w:name="z27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8"/>
    <w:bookmarkStart w:name="z27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9"/>
    <w:bookmarkStart w:name="z28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0"/>
    <w:bookmarkStart w:name="z28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1"/>
    <w:bookmarkStart w:name="z28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2"/>
    <w:bookmarkStart w:name="z28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3"/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</w:t>
      </w:r>
    </w:p>
    <w:bookmarkEnd w:id="235"/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50"/>
    <w:bookmarkStart w:name="z31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31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6"/>
    <w:bookmarkStart w:name="z32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9"/>
    <w:bookmarkStart w:name="z32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 подпись ____________________</w:t>
            </w:r>
          </w:p>
        </w:tc>
      </w:tr>
    </w:tbl>
    <w:bookmarkStart w:name="z33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 год (период, на который составляется индивидуальный план)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bookmarkStart w:name="z35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71"/>
    <w:bookmarkStart w:name="z35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72"/>
    <w:bookmarkStart w:name="z36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 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 подпись _________________</w:t>
            </w:r>
          </w:p>
        </w:tc>
      </w:tr>
    </w:tbl>
    <w:bookmarkStart w:name="z3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276"/>
    <w:bookmarkStart w:name="z3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8"/>
    <w:bookmarkStart w:name="z3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9"/>
    <w:bookmarkStart w:name="z3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80"/>
    <w:bookmarkStart w:name="z3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81"/>
    <w:bookmarkStart w:name="z3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2"/>
    <w:bookmarkStart w:name="z3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83"/>
    <w:bookmarkStart w:name="z3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4"/>
    <w:bookmarkStart w:name="z3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5"/>
    <w:bookmarkStart w:name="z3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