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3d4" w14:textId="021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погребения и организации дела по уходу за могилами по Северо-Казахстанской области" от 4 октября 2019 года № 37/2 (зарегистрировано в Реестре государственной регистрации нормативных правовых актов под № 5601)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 о-Казахстанской области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подпунктом 1-16) пункта 1 статьи 27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