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f4df" w14:textId="843f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декабря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Петропавловска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70 421 274,1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29 270 437,7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7 000 022,0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33 829 814,4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71 767 958,5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-996 684,4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996 684,4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8 116 847,6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9 703 162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2 582 998,8.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Петропавловского городского маслихата Северо-Казахстанской области от 16.02.2024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22.07.2024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26.07.2024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09.10.2024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 на: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лицензионного сбора за право занятия отдельными видами деятельности;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лицензиями на занятие отдельными видами деятельности;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аренды жилищ из жилищного фонда, находящегося в коммунальной собственности;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реализации бесхозяйного имущества, имущества, безвозмездно перешедшего в установленном порядке в коммунальную собственность;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денег от проведения государственных закупок, организуемых государственными учреждениями, финансируемыми из местного бюджета;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штрафы, пени, санкции, взыскания, налагаемые государственными учреждениями, финансируемыми из местного бюджета;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неналоговые поступления в местный бюджет.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городского бюджета формируются за счет следующих поступлений от продажи основного капитала: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гражданам квартир;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приватизации жилищ из государственного жилищного фонда;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от продажи земельных участков, за исключением земельных участков сельскохозяйственного назначения;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продажу права аренды земельных участков.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городском бюджете на 2024 год поступление целевых трансфертов и кредитов из областного бюджета, в том числе на: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жильем отдельных категорий граждан;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субсидирование пассажирских перевозок по социально значимым городским (сельским), пригородным и внутрирайонным сообщениям (субсидирование затрат перевозчиков согласно методикам);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инженерной инфраструктуры в рамках Государственной программы развития регионов до 2025 года;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проектирование и (или) строительство, реконструкция жилья коммунального жилищного фонда;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новых объектов и реконструкция имеющихся объектов;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жилого микрорайона Копай в границах улиц Заводская – проезд Жамбыла – Крепостная – Ауэзова в г. Петропавловске СКО. Наружные инженерные сети и благоустройство (8 пусковой комплекс);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проект детальной планировки жилого микрорайона Копай в границах улиц Заводская – проезд Жамбыла – Крепостная – Ауэзова;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многоквартирный жилой комплекс на пересечении улиц Жамбыла – Партизанская – Парковая в г. Петропавловске" (наружные сети водопровода и канализации);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многоквартирный жилой комплекс на пересечении улиц Жамбыла – Партизанская – Парковая в г. Петропавловске (наружные сети электроснабжения 10 кВ, Трансформаторная подстанция);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72-х квартирного жилого дома № 2 в границах улиц Парковая – Ауэзова – Таштитова – Порфирьева в г. Петропавловске СКО (внешние инженерные сети и благоустройство территории);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и обустройство инженерно-коммуникационной инфраструктуры поселка Солнечный-2. 2-очередь. Электроснабжение;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5-ти этажного 75-ти квартирного жилого дома по улице Жукова, в г. Петропавловске, СКО (внешние инженерные сети и благоустройство территории);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трех 100 квартирных жилых домов в микрорайоне "Береке" в г. Петропавловске дома 1, 2 и 3 (наружные инженерные сети электроснабжения);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трех 100 квартирных жилых домов в микрорайоне "Береке" в г. Петропавловске дома 4, 5, 6 (наружные инженерные сети электроснабжения);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инженерной инфраструктуры и благоустройство территории многоэтажного жилого комплекса по ул. Жамбыла – Крылова – Горького – Б. Петрова (Сети электроснабжения);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инженерной инфраструктуры и благоустройство территории многоэтажного жилого комплекса по ул. Жамбыла – Крылова – Горького – Б. Петрова в г. Петропавловске, Северо-Казахстанской области (теплоснабжение, наружный водопровод и наружная канализация, благоустройство);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крупнопанельного двухсекционного 17-ти этажного жилого дома по ул. Горького – Крылова – Алтынсарина – Порфирьева, в г. Петропавловске, Северо-Казахстанской области (теплоснабжение, наружный водопровод и наружная канализация, телефонизация, благоустройство);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развитие и обустройство инженерно-коммуникационной инфраструктуры микрорайона "Жас-Оркен" в г. Петропавловске СКО (разводящие электрические сети);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инженерных сетей и благоустройство территории к 72-х квартирным жилым домам № 1, № 2; 126-ти квартирному жилому дому № 1 в границах улиц Чкалова – Ш. Валиханова – Г. Мусрепова – Н. Назарбаева в г. Петропавловске СКО;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инженерной инфраструктуры и благоустройство территории многоэтажных жилых домов по ул. Горького – Таштитова – Позолотина – Алтынсарина в г. Петропавловске Северо-Казахстанской области (теплоснабжение, наружный водопровод и наружная канализация, телефонизация, электроснабжение);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144-х квартирного жилого дома в границах улиц Парковая – Порфирьева – Ауэзова – Таштитова в г. Петропавловске СКО (внешние инженерные сети и благоустройство территории);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тепломагистрали № 5 с заменой двух тепловых сетей диаметрами 2 Ду 200-300-400 мм на одну тепловую сеть 2 Ду 600 мм от ТК-5-20 до НС "Орман" с переподключением пос. Борки на проектируемую тепловую сеть 2 Ду 600 мм;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жилого микрорайона Копай в границах улиц Заводская – проезд Жамбыла – Крепостная – Ауэзова в городе Петропавловске. Наружные инженерные сети и благоустройство (5 пусковой комплекс);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жилого микрорайона Копай в границах улиц Заводская – проезд Жамбыла – Крепостная – Ауэзова в городе Петропавловске. Наружные инженерные сети и благоустройство (6 пусковой комплекс);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жилого микрорайона Копай в границах улиц Заводская – проезд Жамбыла – Крепостная – Ауэзова в городе Петропавловске. Наружные инженерные сети и благоустройство (7 пусковой комплекс);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развитие и обустройство инженерно-коммуникационной инфраструктуры в микрорайоне "Жас-Оркен" в городе Петропавловске. 2 очередь. (Канализация);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проект детальной планировки жилого микрорайона Копай в границах улиц Заводская – проезд Жамбыла – Крепостная – Ауэзова в городе Петропавловске. Внутриквартальные инженерные сети и проезды;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строительство тепломагистрали 2 Ду 1000 мм по ул. Промышленная – Жукова от ТП-405 до ТП-5-17 в г. Петропавловск СКО;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приобретение помещений, зданий, сооружений, передаточных устройств;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строительство наружных сетей теплоснабжения для тепличного комплекса по адресу: СКО, г. Петропавловск, ул. Я. Гашека, 26.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2024 год в сумме 576 663 тысяч тенге.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2024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Петропавловского городского маслихата Северо-Казахстанской области от 16.02.2024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22.07.2024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26.07.2024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09.10.2024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70 421 274,1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71 767 958,5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</w:t>
            </w:r>
          </w:p>
        </w:tc>
      </w:tr>
    </w:tbl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2026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