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195c" w14:textId="3661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города Петропавловск"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21 апреля 2023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коммунального государственного учреждения "Аппарат маслихата города Петропавловск".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11 мая 2022 года № 4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города Петропавловска" отменить.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№6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города Петропавловска"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" коммунального государственного учреждения "Аппарат маслихата города Петропавловска" (далее – Методика) разработана в соответствии с пунктом 5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от 8 февраля 2023 года № 34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Министерстве юстиции Республики Казахстан 13 февраля 2023 года № 31890)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 руководителем госоргана на основе настоящей Методики с учетом специфики деятельности государственного учреждения.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учреждения, а также круг лиц из рабочего окружения оцениваемого лица при оценке методом 360;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государственного учреждения – административный государственный служащий корпуса "Б" категорий Е-2;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корпуса– лицо, занимающее административную государственную должность корпуса "Б", за исключением руководителя государственного учреждения;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государственного учреждения или служащий корпуса "Б";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государственного учреждения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учреждения;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учреждениях.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учреждения до окончания оцениваемого периода, проводится без их участия в установленные пунктом 5 сроки.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удовлетворительно"" от 2 до 2,99 баллов, "Выполняет функциональные обязанности не удовлетворительно" от 0 до 1,99 баллов.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- руководитель структурного подразделения (кадровой службы), в должностные обязанности которого входит ведение кадровой работы аппарата маслихата города Петропавловска (далее- руководитель СП), том числе посредством информационной системы.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СП(кадровой службы)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СП(кадровой службы)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у руководителя СП (кадровой службы)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оценивающее лицо при содействии всех заинтересованных лиц и сторон.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учреждения, общих результатов работы государственного учреждения за оцениваемый период;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СП(кадровой службы) обеспечивает: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СП (кадровой службы) и участникам калибровочных сессий.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государственного учреждения по достижению КЦИ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государственного учреждения осуществляется на основе оценки достижения КЦИ.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лицом, а также с руководителем СП (кадровой службы) в индивидуальном плане работы руководителя государственного учреждения,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СП (кадровой службы)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государственного учреждения осуществляется оценивающим лицом в сроки, установленные в пункте 5.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руководитель СП (кадровой службы)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учреждения, соглашения служащего корпуса "А", либо на повышение эффективности деятельности государственного учреждения.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учреждения, непосредственно влияющего на достижение КЦИ.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руководитель СП (кадровой службы), уведомляет руководителя государственного учреждения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руководителем СП (кадровой службы).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государственного учреждения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руководитель СП(кадровой службы)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руководителем СП (кадровой службы).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государственного учреждения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СП (кадровой службы), для каждого оцениваемого лица.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Руководитель СП (кадровой службы)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руководителем СП (кадровой службы)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3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41.Руководитель СП (кадровой службы) организовывает деятельность калибровочной сессии.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СП (кадровой службы)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Петропавловска"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"УТВЕРЖДАЮ" Вышестоящий руководитель ___________________________ (фамилия, инициалы) дата _______________________ подпись ____________________</w:t>
            </w:r>
          </w:p>
        </w:tc>
      </w:tr>
    </w:tbl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Индивидуальный план работы руководителя государственного учреждения _________________________________________________ год (период, на который составляется индивидуальный план) Фамилия, имя, отчество (при его наличии) служащего: ______________________ Должность служащего: _________________________________________________ Наименование государственного учереждения служащего: ___________________________________________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Наи-ме-нова-ние КЦИ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ка-кого пока-зателя согла-шения слу-жащего корпуса "А" либо доку-мента системы государ-ствен-ного плани-рования выте-кает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Еди-ница изме-рения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Ко-не-чный ре-зуль-тат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Петропавловска"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Наи-ме-нова-ние КЦИ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Еди-ница изме-рения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итоговой оценки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 _________________________________ (фамилия, инициалы) дата __________________________________ подпись 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 _____________________________________ (фамилия, инициалы) дата _________________________________ подпись 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Петропавловска"</w:t>
            </w:r>
          </w:p>
        </w:tc>
      </w:tr>
    </w:tbl>
    <w:bookmarkStart w:name="z17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Петропавловска"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Оценочный лист по методу ранжирования</w:t>
      </w:r>
    </w:p>
    <w:bookmarkEnd w:id="144"/>
    <w:bookmarkStart w:name="z18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 Ф.И.О. оценивающего служащего (руководителя государственного учреждения) __________________________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46"/>
    <w:bookmarkStart w:name="z18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47"/>
    <w:bookmarkStart w:name="z18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48"/>
    <w:bookmarkStart w:name="z18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Петропавловска"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руководителя государственного учреждения методом 360</w:t>
      </w:r>
    </w:p>
    <w:bookmarkEnd w:id="150"/>
    <w:bookmarkStart w:name="z19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государственного учреждения _____________________________ Уважаемый респондент!</w:t>
      </w:r>
    </w:p>
    <w:bookmarkEnd w:id="151"/>
    <w:bookmarkStart w:name="z19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учреждениями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учреждения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</w:tr>
    </w:tbl>
    <w:bookmarkStart w:name="z19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Петропавловска"</w:t>
            </w:r>
          </w:p>
        </w:tc>
      </w:tr>
    </w:tbl>
    <w:bookmarkStart w:name="z20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Оценочный лист служащих корпуса "Б" методом 360</w:t>
      </w:r>
    </w:p>
    <w:bookmarkEnd w:id="154"/>
    <w:bookmarkStart w:name="z20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55"/>
    <w:bookmarkStart w:name="z20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156"/>
    <w:bookmarkStart w:name="z20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</w:tr>
    </w:tbl>
    <w:bookmarkStart w:name="z20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Петропавловска"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служащего методом 360 градусов (для руководителя государственного учреждения)</w:t>
      </w:r>
    </w:p>
    <w:bookmarkEnd w:id="159"/>
    <w:bookmarkStart w:name="z21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государственного учреждения ____________________________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61"/>
    <w:bookmarkStart w:name="z21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Петропавловска"</w:t>
            </w:r>
          </w:p>
        </w:tc>
      </w:tr>
    </w:tbl>
    <w:bookmarkStart w:name="z22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служащих корпуса "Б")</w:t>
      </w:r>
    </w:p>
    <w:bookmarkEnd w:id="163"/>
    <w:bookmarkStart w:name="z22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165"/>
    <w:bookmarkStart w:name="z22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1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