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79df" w14:textId="f2a7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26 декабря 2022 года № 1 "Об утверждении бюджета города Петропавловск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24 ноября 2023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"Об утверждении бюджета города Петропавловска на 2023-2025 годы" от 26 декабря 2022 года № 1 (зарегистрировано в Реестре государственной регистрации нормативных правовых актов под № 176149)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Петропавловска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63 843 450,6 тысячи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25 890 182,9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269 480,9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9 533 699,7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28 150 087,1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65 928 052,2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-350 000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350 000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-1 734 601,6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1 734 601,6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10 687 194,2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12 378 144,0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3 425 551,4.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Петропавловского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 № 1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63 843 450,6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25 890 182,9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субъектов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5 354 085,9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субьектов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5 354 085,9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13 304 347,8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2 467 939,2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9 533 699,7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9 067 199,7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9 067 199,7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28 150 087,1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28 150 087,1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28 150 087,1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65 928 052,2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1 060 019,7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34 252 064,7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19 221 610,9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12 010 274,9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14 981 050,5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3 375 419,4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теплоэнергетической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999 313,1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строительства, архитектуры и градостроительства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1 191 196,5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11 583 110,7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11 583 110,7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5 557 470,7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4 002 947,8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895 507,1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895 507,1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2 390 703,7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2 390 703,7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6 708 429,2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6 708 429,2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6 461 168,1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 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-1 734 601,6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1 734 601,6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10 687 194,2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10 687 194,2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10 687 194,2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3 425 551,4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3 425 551,4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3 425 551,4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