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cdba" w14:textId="a08c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23 декабря 2022 года № 24-1 "Об утверждении бюджета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апреля 2023 года № 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2023-2025 годы" от 23 декабря 2022 года № 24-1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Аккайынского района на 2023 -2025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3315015,6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- 1083208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2181778,6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3689771,7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26714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–56925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- 401470,1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401470,1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56925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30211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374756,1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Аккайынского района на 2023 год в сумме 54352 тысяч тенге.";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2022 году целевых трансфертов из областного и республиканского бюджета, в том числе из Национального фонда Республики Казахстан согласно приложению 5.";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2181778,6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-401470,1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374756,1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374756,1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2022 году целевых трансфертов из областного и республиканского бюджета, в том числе из Национального фонда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