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5e48" w14:textId="6105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июня 2018 года № 21-2 "Об утверждении регламента собрания местного сообщества сельских округов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20 апреля 2023 года № 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регламента собрания местного сообщества сельских округов Аккайынского района Северо-Казахстанской области" от 29 июня 2018 года № 21-2 (зарегистрировано в Реестре государственной регистрации нормативных правовых актов под № 4815)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сельских округов Аккайынского района Северо-Казахстанской области, утвержденным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