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f132f" w14:textId="f1f13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Аккайынского района Северо-Казахстанской области от 30 декабря 2022 года № 25-4 "Об утверждении бюджета Григорьевского сельского округа Аккайынского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Аккайынского района Северо-Казахстанской области от 28 апреля 2023 года № 3-4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Аккайынского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Аккайынского района Северо-Казахстанской области "Об утверждении бюджета Григорьевского сельского округа Аккайынского района на 2023-2025 годы" от 30 декабря 2022 года № 25-4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Григорьевского сельского округа Аккайынского района на 2023-2025 годы согласно приложениям 1, 2 и 3 к настоящему решению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49132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3917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234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44981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49432,3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государства-0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-300,3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ненефтяной дефицит (профицит) бюджета – 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- 300,3 тысяч тенге: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300,3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Аккайынского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 E. Жакенов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25-4</w:t>
            </w:r>
          </w:p>
        </w:tc>
      </w:tr>
    </w:tbl>
    <w:bookmarkStart w:name="z3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Григорьевского сельского округа Аккайынского района на 2023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 работы и услуги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Автомобильный транспорт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ненефтяной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