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061f" w14:textId="84f0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2022 года № 25-6 "Об утверждении бюджета Киялинского сельского округа Аккайынского района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апреля 2023 года № 3-6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Киялинского сельского округа Аккайынского района на 2023-2025 годы" от 30 декабря 2022 года № 25-6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Киялинского сельского округа Аккайынского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51165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40 819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55072,2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-3907,2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- 3907,2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3 907,2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25-6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Киялинского сельского округа Аккайынского района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