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daea" w14:textId="c2cd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25-7 "Об утверждении бюджета Лесного сельского округа Аккайынского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2023-2025 годы" от 30 декабря 2022 года № 25-7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Лесного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57641,6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52864,6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57642,1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другие органы, выполняющие общие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