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5025" w14:textId="4b75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 года № 25-9 "Об утверждении бюджета Смирновского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28 апреля 2023 года № 3-9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2023-2025 годы" от 30 декабря 2022 года № 25-9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Смирновского сельского округа Аккайынского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120421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97825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125113,9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- 4692,9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- 4692,9 тысяч тенге: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4692,9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 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