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423c" w14:textId="5e3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23 декабря 2022 года № 24-1 "Об утверждении бюджета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 августа 2023 года № 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2023-2025 годы" от 23 декабря 2022 года № 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3699493,4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- 1083208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2566256,4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4115999,5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26714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–56925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- 401470,1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401470,1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56925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416506,1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2566256,4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-401470,1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2022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под-группа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