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432c" w14:textId="3b44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25-9 "Об утверждении бюджета Смирновского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августа 2023 года № 7-8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2023-2025 годы" от 30 декабря 2022 года № 25-9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Смирновского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151371,9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128775,9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156064,8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- 4692,9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- 4692,9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4692,9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